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Curriculum Vitae</w:t>
      </w:r>
    </w:p>
    <w:p>
      <w:pPr>
        <w:pStyle w:val="Heading2"/>
      </w:pPr>
      <w:r>
        <w:t>Personal Information</w:t>
      </w:r>
    </w:p>
    <w:p>
      <w:r>
        <w:t>Name: Joseph Adanga Mudelwa</w:t>
      </w:r>
    </w:p>
    <w:p>
      <w:r>
        <w:t>Phone: 0713 554 751</w:t>
      </w:r>
    </w:p>
    <w:p>
      <w:r>
        <w:t>Email: mudelwajoseph@gmail.com</w:t>
      </w:r>
    </w:p>
    <w:p>
      <w:r>
        <w:t>Location: Litein, Kericho</w:t>
      </w:r>
    </w:p>
    <w:p>
      <w:pPr>
        <w:pStyle w:val="Heading2"/>
      </w:pPr>
      <w:r>
        <w:t>Career Objective</w:t>
      </w:r>
    </w:p>
    <w:p>
      <w:r>
        <w:t>A highly motivated and detail-oriented ICT and Cybersecurity graduate seeking to apply analytical and organizational skills in a dynamic IT and cybersecurity team.</w:t>
      </w:r>
    </w:p>
    <w:p>
      <w:pPr>
        <w:pStyle w:val="Heading2"/>
      </w:pPr>
      <w:r>
        <w:t>Education Background</w:t>
      </w:r>
    </w:p>
    <w:p>
      <w:r>
        <w:t>The Kericho National Polytechnic — Diploma in ICT</w:t>
        <w:br/>
        <w:t>Year of Completion: 2023</w:t>
      </w:r>
    </w:p>
    <w:p>
      <w:pPr>
        <w:pStyle w:val="Heading2"/>
      </w:pPr>
      <w:r>
        <w:t>Work Experience</w:t>
      </w:r>
    </w:p>
    <w:p>
      <w:r>
        <w:t>ICT Officer (Intern)</w:t>
        <w:br/>
        <w:t>Kericho County Referral Hospital</w:t>
        <w:br/>
        <w:t>September 2025 – November 2025</w:t>
      </w:r>
    </w:p>
    <w:p>
      <w:r>
        <w:t>• Managing and maintaining computer networks</w:t>
        <w:br/>
        <w:t>• Installing computer hardware and software</w:t>
        <w:br/>
        <w:t>• Providing technical support to users</w:t>
        <w:br/>
        <w:t>• Troubleshooting network and system issues</w:t>
      </w:r>
    </w:p>
    <w:p>
      <w:pPr>
        <w:pStyle w:val="Heading2"/>
      </w:pPr>
      <w:r>
        <w:t>Skills</w:t>
      </w:r>
    </w:p>
    <w:p>
      <w:r>
        <w:t>• Computer literacy (MS Office Suite)</w:t>
      </w:r>
    </w:p>
    <w:p>
      <w:r>
        <w:t>• Communication skills</w:t>
      </w:r>
    </w:p>
    <w:p>
      <w:r>
        <w:t>• Time management</w:t>
      </w:r>
    </w:p>
    <w:p>
      <w:r>
        <w:t>• Problem-solving</w:t>
      </w:r>
    </w:p>
    <w:p>
      <w:r>
        <w:t>• Network maintenance and troubleshooting</w:t>
      </w:r>
    </w:p>
    <w:p>
      <w:pPr>
        <w:pStyle w:val="Heading2"/>
      </w:pPr>
      <w:r>
        <w:t>Referees</w:t>
      </w:r>
    </w:p>
    <w:p>
      <w:r>
        <w:t>Available upon request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