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KATANA ENOCK BARAKA</w:t>
      </w:r>
    </w:p>
    <w:p>
      <w:r>
        <w:t>📧 Email: enockbless98@gmail.com</w:t>
        <w:br/>
        <w:t>📞 Phone: +254 111 383 952</w:t>
        <w:br/>
        <w:t>📍 Location: Nairobi, Kenya</w:t>
      </w:r>
    </w:p>
    <w:p>
      <w:pPr>
        <w:pStyle w:val="Heading1"/>
      </w:pPr>
      <w:r>
        <w:t>PROFESSIONAL SUMMARY</w:t>
      </w:r>
    </w:p>
    <w:p>
      <w:r>
        <w:t>Highly motivated and customer-focused professional with over 3 years of experience in customer support at CCI. Skilled in handling client inquiries, resolving technical and billing concerns, and maintaining a positive brand experience. Holds a Bachelor’s Degree in Accounting and a CISCO Certificate in Networking, combining strong analytical, IT, and communication skills. Adept at using CRM tools, managing remote workflows, and providing excellent client experiences with empathy and professionalism.</w:t>
      </w:r>
    </w:p>
    <w:p>
      <w:pPr>
        <w:pStyle w:val="Heading1"/>
      </w:pPr>
      <w:r>
        <w:t>WORK EXPERIENCE</w:t>
      </w:r>
    </w:p>
    <w:p>
      <w:pPr>
        <w:pStyle w:val="ListBullet"/>
      </w:pPr>
      <w:r>
        <w:t>Customer Support Representative – CCI Kenya</w:t>
        <w:br/>
        <w:t>Jan 2021 – Sept 2024</w:t>
      </w:r>
    </w:p>
    <w:p>
      <w:r>
        <w:t>• Delivered high-quality customer service via phone, chat, and email to international clients.</w:t>
        <w:br/>
        <w:t>• Consistently achieved above 95% customer satisfaction scores through active listening and problem resolution.</w:t>
        <w:br/>
        <w:t>• Provided product and service support across multiple platforms while maintaining service-level targets.</w:t>
        <w:br/>
        <w:t>• Collaborated with team leads to identify recurring customer issues and suggest process improvements.</w:t>
      </w:r>
    </w:p>
    <w:p>
      <w:pPr>
        <w:pStyle w:val="Heading1"/>
      </w:pPr>
      <w:r>
        <w:t>EDUCATION</w:t>
      </w:r>
    </w:p>
    <w:p>
      <w:r>
        <w:t>Bachelor’s Degree in Accounting – University of Nairobi</w:t>
        <w:br/>
        <w:t>CISCO Certificate in Networking</w:t>
        <w:br/>
        <w:t>IT Support Desk Training – Online Certification</w:t>
      </w:r>
    </w:p>
    <w:p>
      <w:pPr>
        <w:pStyle w:val="Heading1"/>
      </w:pPr>
      <w:r>
        <w:t>TECHNICAL SKILLS</w:t>
      </w:r>
    </w:p>
    <w:p>
      <w:r>
        <w:t>• Customer Relationship Management (CRM) Systems</w:t>
        <w:br/>
        <w:t>• Microsoft Office &amp; Google Workspace</w:t>
        <w:br/>
        <w:t>• Ticketing Systems (Zendesk, Freshdesk)</w:t>
        <w:br/>
        <w:t>• Networking Fundamentals</w:t>
        <w:br/>
        <w:t>• Troubleshooting &amp; Remote Assistance</w:t>
        <w:br/>
        <w:t>• Live Chat and Email Support Tools</w:t>
        <w:br/>
        <w:t>• Basic Web and Graphic Design (Canva, WordPress, Adobe XD)</w:t>
      </w:r>
    </w:p>
    <w:p>
      <w:pPr>
        <w:pStyle w:val="Heading1"/>
      </w:pPr>
      <w:r>
        <w:t>ADDITIONAL INFORMATION</w:t>
      </w:r>
    </w:p>
    <w:p>
      <w:r>
        <w:t>• Hardware Setup: HP EliteBook 840 G6, 8GB RAM, 256GB SSD, HD webcam, noise-cancelling headset, stable high-speed internet.</w:t>
        <w:br/>
        <w:t>• Hobbies: Graphic design, web design, and exploring modern tech tools for customer engagement.</w:t>
      </w:r>
    </w:p>
    <w:p>
      <w:pPr>
        <w:pStyle w:val="Heading1"/>
      </w:pPr>
      <w:r>
        <w:t>REFERENCES</w:t>
      </w:r>
    </w:p>
    <w:p>
      <w:r>
        <w:t>Available upon request</w:t>
        <w:br/>
        <w:t>📞 Contact: +254 726 498 968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