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DAVID MUGO NJIRAINI</w:t>
      </w:r>
    </w:p>
    <w:p>
      <w:r>
        <w:t>Diploma in Civil Engineering</w:t>
      </w:r>
    </w:p>
    <w:p>
      <w:r>
        <w:t>Nairobi, Kenya</w:t>
      </w:r>
    </w:p>
    <w:p>
      <w:r>
        <w:t>Phone: 0717 884 113 / 0722 536 133</w:t>
      </w:r>
    </w:p>
    <w:p>
      <w:r>
        <w:t>Email: njirainimugo@gmail.com</w:t>
      </w:r>
    </w:p>
    <w:p/>
    <w:p>
      <w:r>
        <w:t>--------------------------------------------------</w:t>
      </w:r>
    </w:p>
    <w:p>
      <w:r>
        <w:t>COVER LETTER</w:t>
      </w:r>
    </w:p>
    <w:p>
      <w:r>
        <w:t>--------------------------------------------------</w:t>
      </w:r>
    </w:p>
    <w:p/>
    <w:p>
      <w:r>
        <w:t>Dear Hiring Manager,</w:t>
      </w:r>
    </w:p>
    <w:p/>
    <w:p>
      <w:r>
        <w:t>I am applying for the Site Supervisor / Civil Engineering position at your organization. I hold a Diploma in Civil Engineering and have strong hands-on experience supervising residential, commercial, and road construction projects.</w:t>
      </w:r>
    </w:p>
    <w:p/>
    <w:p>
      <w:r>
        <w:t>Most recently, I supervised the construction of a five-bedroom maisonette along Eastern Bypass (March 2023–December 2025), coordinating artisans, ensuring quality standards, and overseeing daily site operations. I also have experience in road works, cabro installation, Bills of Quantities, and site safety compliance.</w:t>
      </w:r>
    </w:p>
    <w:p/>
    <w:p>
      <w:r>
        <w:t>I am reliable, detail-oriented, and capable of delivering quality results under minimal supervision. I would welcome the opportunity to contribute my skills and experience to your team.</w:t>
      </w:r>
    </w:p>
    <w:p/>
    <w:p>
      <w:r>
        <w:t>Please find my CV details below for your consideration.</w:t>
      </w:r>
    </w:p>
    <w:p/>
    <w:p>
      <w:r>
        <w:t xml:space="preserve">Kind regards,  </w:t>
      </w:r>
    </w:p>
    <w:p>
      <w:r>
        <w:t>David Mugo Njiraini</w:t>
      </w:r>
    </w:p>
    <w:p/>
    <w:p/>
    <w:p>
      <w:r>
        <w:t>--------------------------------------------------</w:t>
      </w:r>
    </w:p>
    <w:p>
      <w:r>
        <w:t>CURRICULUM VITAE</w:t>
      </w:r>
    </w:p>
    <w:p>
      <w:r>
        <w:t>--------------------------------------------------</w:t>
      </w:r>
    </w:p>
    <w:p/>
    <w:p>
      <w:r>
        <w:t>PROFESSIONAL SUMMARY</w:t>
      </w:r>
    </w:p>
    <w:p>
      <w:r>
        <w:t>Detail-oriented and results-driven Civil Engineering professional with extensive experience in residential, commercial, and road construction projects. Skilled in site supervision, quality control, coordination of artisans, and project execution in line with approved drawings and safety standards.</w:t>
      </w:r>
    </w:p>
    <w:p/>
    <w:p>
      <w:r>
        <w:t>CORE COMPETENCIES</w:t>
      </w:r>
    </w:p>
    <w:p>
      <w:r>
        <w:t xml:space="preserve">• Site supervision and coordination  </w:t>
      </w:r>
    </w:p>
    <w:p>
      <w:r>
        <w:t xml:space="preserve">• Residential &amp; commercial construction  </w:t>
      </w:r>
    </w:p>
    <w:p>
      <w:r>
        <w:t xml:space="preserve">• Road works and cabro installation  </w:t>
      </w:r>
    </w:p>
    <w:p>
      <w:r>
        <w:t xml:space="preserve">• Quality control &amp; materials inspection  </w:t>
      </w:r>
    </w:p>
    <w:p>
      <w:r>
        <w:t xml:space="preserve">• Bills of Quantities (BOQs)  </w:t>
      </w:r>
    </w:p>
    <w:p>
      <w:r>
        <w:t xml:space="preserve">• Basic architectural drawings (ArchiCAD)  </w:t>
      </w:r>
    </w:p>
    <w:p>
      <w:r>
        <w:t xml:space="preserve">• Health &amp; safety compliance  </w:t>
      </w:r>
    </w:p>
    <w:p>
      <w:r>
        <w:t xml:space="preserve">• Team leadership and reporting  </w:t>
      </w:r>
    </w:p>
    <w:p/>
    <w:p>
      <w:r>
        <w:t>PROFESSIONAL EXPERIENCE</w:t>
      </w:r>
    </w:p>
    <w:p/>
    <w:p>
      <w:r>
        <w:t xml:space="preserve">Site Supervisor – Private Projects  </w:t>
      </w:r>
    </w:p>
    <w:p>
      <w:r>
        <w:t xml:space="preserve">March 2023 – December 2025  </w:t>
      </w:r>
    </w:p>
    <w:p>
      <w:r>
        <w:t xml:space="preserve">• Supervised construction of a 5-bedroom maisonette at Silicon Estate, Eastern Bypass.  </w:t>
      </w:r>
    </w:p>
    <w:p>
      <w:r>
        <w:t xml:space="preserve">• Coordinated artisans, suppliers, and daily site operations.  </w:t>
      </w:r>
    </w:p>
    <w:p>
      <w:r>
        <w:t xml:space="preserve">• Ensured compliance with drawings, specifications, and safety standards.  </w:t>
      </w:r>
    </w:p>
    <w:p/>
    <w:p>
      <w:r>
        <w:t xml:space="preserve">Site Supervisor  </w:t>
      </w:r>
    </w:p>
    <w:p>
      <w:r>
        <w:t xml:space="preserve">August 2022 – November 2022  </w:t>
      </w:r>
    </w:p>
    <w:p>
      <w:r>
        <w:t xml:space="preserve">• Supervised construction of a 15-room residential structure along Eastern Bypass.  </w:t>
      </w:r>
    </w:p>
    <w:p/>
    <w:p>
      <w:r>
        <w:t xml:space="preserve">Site Supervisor / Design Assistant  </w:t>
      </w:r>
    </w:p>
    <w:p>
      <w:r>
        <w:t xml:space="preserve">February 2022 – May 2022  </w:t>
      </w:r>
    </w:p>
    <w:p>
      <w:r>
        <w:t xml:space="preserve">• Supervised construction of a 3-bedroom house in Kirinyaga County.  </w:t>
      </w:r>
    </w:p>
    <w:p>
      <w:r>
        <w:t xml:space="preserve">• Participated in design preparation and implementation.  </w:t>
      </w:r>
    </w:p>
    <w:p/>
    <w:p>
      <w:r>
        <w:t xml:space="preserve">Road Works Supervisor – KURA / National Government Projects  </w:t>
      </w:r>
    </w:p>
    <w:p>
      <w:r>
        <w:t xml:space="preserve">May 2021 – November 2021  </w:t>
      </w:r>
    </w:p>
    <w:p>
      <w:r>
        <w:t xml:space="preserve">• Supervised cabro installation works in Mwiki Ward.  </w:t>
      </w:r>
    </w:p>
    <w:p>
      <w:r>
        <w:t xml:space="preserve">• Served as Road Inspector under Kenya Urban Roads Authority (KURA).  </w:t>
      </w:r>
    </w:p>
    <w:p>
      <w:r>
        <w:t xml:space="preserve">• Oversaw tarmacking of 2 km road linking Kahawa Sukari A and B.  </w:t>
      </w:r>
    </w:p>
    <w:p/>
    <w:p>
      <w:r>
        <w:t xml:space="preserve">Site Supervisor – County Government Project  </w:t>
      </w:r>
    </w:p>
    <w:p>
      <w:r>
        <w:t xml:space="preserve">March 2021  </w:t>
      </w:r>
    </w:p>
    <w:p>
      <w:r>
        <w:t xml:space="preserve">• Supervised rehabilitation of 3 km of road in Mwiki Ward, Kiambu County.  </w:t>
      </w:r>
    </w:p>
    <w:p/>
    <w:p>
      <w:r>
        <w:t xml:space="preserve">Site Supervisor  </w:t>
      </w:r>
    </w:p>
    <w:p>
      <w:r>
        <w:t xml:space="preserve">October 2020 – February 2021  </w:t>
      </w:r>
    </w:p>
    <w:p>
      <w:r>
        <w:t xml:space="preserve">• Oversaw construction of a 4-bedroom mansion in Sukari Membley, Kiambu County.  </w:t>
      </w:r>
    </w:p>
    <w:p/>
    <w:p>
      <w:r>
        <w:t xml:space="preserve">Assistant Quantity Surveyor  </w:t>
      </w:r>
    </w:p>
    <w:p>
      <w:r>
        <w:t xml:space="preserve">September 2020  </w:t>
      </w:r>
    </w:p>
    <w:p>
      <w:r>
        <w:t xml:space="preserve">• Assisted in preparation of Bills of Quantities for a perimeter wall project in Embakasi.  </w:t>
      </w:r>
    </w:p>
    <w:p/>
    <w:p>
      <w:r>
        <w:t xml:space="preserve">Site Assistant  </w:t>
      </w:r>
    </w:p>
    <w:p>
      <w:r>
        <w:t xml:space="preserve">June 2020 – August 2020  </w:t>
      </w:r>
    </w:p>
    <w:p>
      <w:r>
        <w:t xml:space="preserve">• Participated in construction of a 2-bedroom residential house in Murera Coffee Estate, Ruiru.  </w:t>
      </w:r>
    </w:p>
    <w:p/>
    <w:p>
      <w:r>
        <w:t xml:space="preserve">Road Maintenance Assistant  </w:t>
      </w:r>
    </w:p>
    <w:p>
      <w:r>
        <w:t xml:space="preserve">March 2020 – April 2020  </w:t>
      </w:r>
    </w:p>
    <w:p>
      <w:r>
        <w:t xml:space="preserve">• Assisted in repair and maintenance of roads in Mwiki Ward.  </w:t>
      </w:r>
    </w:p>
    <w:p/>
    <w:p>
      <w:r>
        <w:t xml:space="preserve">Construction Technician  </w:t>
      </w:r>
    </w:p>
    <w:p>
      <w:r>
        <w:t xml:space="preserve">September 2019 – November 2019  </w:t>
      </w:r>
    </w:p>
    <w:p>
      <w:r>
        <w:t xml:space="preserve">• Maintenance and extension works on a 2-bedroom residence in Kangari, Kirinyaga County.  </w:t>
      </w:r>
    </w:p>
    <w:p/>
    <w:p>
      <w:r>
        <w:t xml:space="preserve">Construction Technician  </w:t>
      </w:r>
    </w:p>
    <w:p>
      <w:r>
        <w:t xml:space="preserve">January 2019 – June 2019  </w:t>
      </w:r>
    </w:p>
    <w:p>
      <w:r>
        <w:t xml:space="preserve">• Participated in construction of a 7-bedroom mansion in Witeithie, Thika.  </w:t>
      </w:r>
    </w:p>
    <w:p/>
    <w:p>
      <w:r>
        <w:t xml:space="preserve">Construction Assistant  </w:t>
      </w:r>
    </w:p>
    <w:p>
      <w:r>
        <w:t xml:space="preserve">March 2018 – August 2018  </w:t>
      </w:r>
    </w:p>
    <w:p>
      <w:r>
        <w:t xml:space="preserve">• Worked on commercial building construction along Ruiru Eastern Bypass.  </w:t>
      </w:r>
    </w:p>
    <w:p/>
    <w:p>
      <w:r>
        <w:t>INDUSTRIAL TRAINING</w:t>
      </w:r>
    </w:p>
    <w:p>
      <w:r>
        <w:t xml:space="preserve">Technical Apprentice – East African Portland Cement Company  </w:t>
      </w:r>
    </w:p>
    <w:p>
      <w:r>
        <w:t xml:space="preserve">September 2014 – December 2017  </w:t>
      </w:r>
    </w:p>
    <w:p>
      <w:r>
        <w:t xml:space="preserve">• Building repair and renovation  </w:t>
      </w:r>
    </w:p>
    <w:p>
      <w:r>
        <w:t xml:space="preserve">• Painting, tiling, and cabro works  </w:t>
      </w:r>
    </w:p>
    <w:p>
      <w:r>
        <w:t xml:space="preserve">• Concrete mixing and material ratio control  </w:t>
      </w:r>
    </w:p>
    <w:p>
      <w:r>
        <w:t xml:space="preserve">• Scaffolding  </w:t>
      </w:r>
    </w:p>
    <w:p>
      <w:r>
        <w:t xml:space="preserve">• Preparation of architectural drawings (ArchiCAD)  </w:t>
      </w:r>
    </w:p>
    <w:p>
      <w:r>
        <w:t xml:space="preserve">• Preparation of Bills of Quantities  </w:t>
      </w:r>
    </w:p>
    <w:p/>
    <w:p>
      <w:r>
        <w:t>EDUCATION</w:t>
      </w:r>
    </w:p>
    <w:p>
      <w:r>
        <w:t xml:space="preserve">Diploma in Civil Engineering – Kiambu Institute of Science &amp; Technology (2014–2017)  </w:t>
      </w:r>
    </w:p>
    <w:p>
      <w:r>
        <w:t xml:space="preserve">Certificate in Chinese Proficiency – Kenyatta University (2013–2014)  </w:t>
      </w:r>
    </w:p>
    <w:p>
      <w:r>
        <w:t xml:space="preserve">KCSE – Thika High School (2009–2012)  </w:t>
      </w:r>
    </w:p>
    <w:p>
      <w:r>
        <w:t xml:space="preserve">KCPE – Bethlehem Academy (2007–2008)  </w:t>
      </w:r>
    </w:p>
    <w:p/>
    <w:p>
      <w:r>
        <w:t>LEADERSHIP &amp; VOLUNTEER EXPERIENCE</w:t>
      </w:r>
    </w:p>
    <w:p>
      <w:r>
        <w:t xml:space="preserve">• Team Leader – Blue Triangle Sponsored Students (KIST)  </w:t>
      </w:r>
    </w:p>
    <w:p>
      <w:r>
        <w:t xml:space="preserve">• Organizing Secretary – KIST Red Cross Club  </w:t>
      </w:r>
    </w:p>
    <w:p>
      <w:r>
        <w:t xml:space="preserve">• Community charity and outreach programs  </w:t>
      </w:r>
    </w:p>
    <w:p>
      <w:r>
        <w:t xml:space="preserve">• First aid and blood donation initiatives  </w:t>
      </w:r>
    </w:p>
    <w:p/>
    <w:p>
      <w:r>
        <w:t>INTERESTS</w:t>
      </w:r>
    </w:p>
    <w:p>
      <w:r>
        <w:t xml:space="preserve">• Reading and research  </w:t>
      </w:r>
    </w:p>
    <w:p>
      <w:r>
        <w:t xml:space="preserve">• Community service  </w:t>
      </w:r>
    </w:p>
    <w:p>
      <w:r>
        <w:t xml:space="preserve">• Environmental conservation  </w:t>
      </w:r>
    </w:p>
    <w:p/>
    <w:p>
      <w:r>
        <w:t>REFEREES</w:t>
      </w:r>
    </w:p>
    <w:p>
      <w:r>
        <w:t>Available upon request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