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CURRICULUM VITAE</w:t>
      </w:r>
    </w:p>
    <w:p/>
    <w:p>
      <w:r>
        <w:t>Contact</w:t>
      </w:r>
    </w:p>
    <w:p>
      <w:r>
        <w:t>Name: Kelvin Mbavu Masaa</w:t>
      </w:r>
    </w:p>
    <w:p>
      <w:r>
        <w:t>Email: mbavukelvin70@gmail.com</w:t>
      </w:r>
    </w:p>
    <w:p>
      <w:r>
        <w:t>Phone Number: +254 716 815 486</w:t>
      </w:r>
    </w:p>
    <w:p>
      <w:r>
        <w:t>Address: 395-90400, Nairobi, Kenya</w:t>
      </w:r>
    </w:p>
    <w:p/>
    <w:p>
      <w:r>
        <w:t>Summary</w:t>
      </w:r>
    </w:p>
    <w:p>
      <w:pPr/>
      <w:r>
        <w:rPr>
          <w:sz w:val="22"/>
        </w:rPr>
        <w:t>A responsible and safety-conscious driver and machine operator with 8 years of professional driving experience and 2 years in forklift and warehouse operations. Seeking a challenging position in a reputable organization where I can apply my skills in transport, logistics, and machine operation for company growth.</w:t>
      </w:r>
    </w:p>
    <w:p/>
    <w:p>
      <w:r>
        <w:t>Work Experience</w:t>
      </w:r>
    </w:p>
    <w:p>
      <w:r>
        <w:t>Long Distance Driver and Forklift Operator</w:t>
      </w:r>
    </w:p>
    <w:p>
      <w:r>
        <w:t>Apr 2023 – Dec 2024</w:t>
      </w:r>
    </w:p>
    <w:p>
      <w:r>
        <w:t>- Load and unload materials using different forklifts</w:t>
      </w:r>
    </w:p>
    <w:p>
      <w:r>
        <w:t>- Driving goods for long distance</w:t>
      </w:r>
    </w:p>
    <w:p>
      <w:r>
        <w:t>- Perform routine checks on vehicle</w:t>
      </w:r>
    </w:p>
    <w:p>
      <w:r>
        <w:t>- Maintain zero-accident safety record</w:t>
      </w:r>
    </w:p>
    <w:p/>
    <w:p>
      <w:r>
        <w:t>Missionary Driver – Missionary Organization, Nairobi</w:t>
      </w:r>
    </w:p>
    <w:p>
      <w:r>
        <w:t>Nov 2021 – Dec 2022</w:t>
      </w:r>
    </w:p>
    <w:p>
      <w:r>
        <w:t>- Transported missionaries safely to various destinations</w:t>
      </w:r>
    </w:p>
    <w:p>
      <w:r>
        <w:t>- Performed vehicle maintenance and pre-trip checks</w:t>
      </w:r>
    </w:p>
    <w:p>
      <w:r>
        <w:t>- Used defensive driving to ensure safety on the road</w:t>
      </w:r>
    </w:p>
    <w:p/>
    <w:p>
      <w:r>
        <w:t>Official Driver – Government of Kenya, Nairobi</w:t>
      </w:r>
    </w:p>
    <w:p>
      <w:r>
        <w:t>Dec 2020 – Sep 2021</w:t>
      </w:r>
    </w:p>
    <w:p>
      <w:r>
        <w:t>- Transported government officials to meetings and events</w:t>
      </w:r>
    </w:p>
    <w:p>
      <w:r>
        <w:t>- Practiced time management and efficient routing</w:t>
      </w:r>
    </w:p>
    <w:p>
      <w:r>
        <w:t>- Maintained vehicle cleanliness and mechanical condition</w:t>
      </w:r>
    </w:p>
    <w:p/>
    <w:p>
      <w:r>
        <w:t>Delivery Driver – Construction Materials, Nairobi</w:t>
      </w:r>
    </w:p>
    <w:p>
      <w:r>
        <w:t>Sep 2019 – Oct 2020</w:t>
      </w:r>
    </w:p>
    <w:p>
      <w:r>
        <w:t>- Delivered construction materials to client sites</w:t>
      </w:r>
    </w:p>
    <w:p>
      <w:r>
        <w:t>- Assisted in loading and unloading materials</w:t>
      </w:r>
    </w:p>
    <w:p>
      <w:r>
        <w:t>- Ensured timely and safe delivery</w:t>
      </w:r>
    </w:p>
    <w:p/>
    <w:p>
      <w:r>
        <w:t>Education</w:t>
      </w:r>
    </w:p>
    <w:p>
      <w:r>
        <w:t>Plant Operator and Logistics – Sensei College, Nairobi (Jan 2023 to Mar 2023)</w:t>
      </w:r>
    </w:p>
    <w:p>
      <w:r>
        <w:t>Certificate in Driving – Pettans College, Nairobi (Jan 2019 to Apr 2019)</w:t>
      </w:r>
    </w:p>
    <w:p>
      <w:r>
        <w:t>KCSE Certificate – Nzuli Secondary School, Nairobi (2015 to 2018)</w:t>
      </w:r>
    </w:p>
    <w:p/>
    <w:p>
      <w:r>
        <w:t>Skills</w:t>
      </w:r>
    </w:p>
    <w:p>
      <w:r>
        <w:t>- Defensive driving</w:t>
      </w:r>
    </w:p>
    <w:p>
      <w:r>
        <w:t>- Long vehicle operation</w:t>
      </w:r>
    </w:p>
    <w:p>
      <w:r>
        <w:t>- Forklift operation</w:t>
      </w:r>
    </w:p>
    <w:p>
      <w:r>
        <w:t>- Transportation operation</w:t>
      </w:r>
    </w:p>
    <w:p>
      <w:r>
        <w:t>- Route planning and navigation</w:t>
      </w:r>
    </w:p>
    <w:p>
      <w:r>
        <w:t>- Communication and teamwork</w:t>
      </w:r>
    </w:p>
    <w:p>
      <w:r>
        <w:t>- Problem solving</w:t>
      </w:r>
    </w:p>
    <w:p>
      <w:r>
        <w:t>- Time management</w:t>
      </w:r>
    </w:p>
    <w:p/>
    <w:p>
      <w:r>
        <w:t>Certification</w:t>
      </w:r>
    </w:p>
    <w:p>
      <w:r>
        <w:t>- Driving Licenses: B, C, CE and G</w:t>
      </w:r>
    </w:p>
    <w:p>
      <w:r>
        <w:t>- Forklift Operation Certificate: Sensei College</w:t>
      </w:r>
    </w:p>
    <w:p/>
    <w:p>
      <w:r>
        <w:t>Reference</w:t>
      </w:r>
    </w:p>
    <w:p>
      <w:r>
        <w:t>Rose – 0790854476</w:t>
      </w:r>
    </w:p>
    <w:p>
      <w:r>
        <w:t>Mark Nyongesa – 0725 950684</w:t>
      </w:r>
    </w:p>
    <w:p>
      <w:r>
        <w:t>Joy Mwende – 0721 750126</w:t>
      </w:r>
    </w:p>
    <w:p>
      <w:r>
        <w:t>Joseph Nziku – 0734 831269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