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</w:t>
      </w:r>
    </w:p>
    <w:p>
      <w:pPr>
        <w:pStyle w:val="Heading2"/>
      </w:pPr>
      <w:r>
        <w:t>Personal Details</w:t>
      </w:r>
    </w:p>
    <w:p>
      <w:r>
        <w:br/>
        <w:t>Name: Beatrice Amune Amboka</w:t>
        <w:br/>
        <w:t>Address: Nairobi, Kenya</w:t>
        <w:br/>
        <w:t>Phone: 0724 062 672</w:t>
        <w:br/>
        <w:t>Email: beatriceamune81@gmail.com</w:t>
        <w:br/>
        <w:t>Date of Birth: 5th February 2002</w:t>
        <w:br/>
        <w:t>Nationality: Kenyan</w:t>
        <w:br/>
      </w:r>
    </w:p>
    <w:p>
      <w:pPr>
        <w:pStyle w:val="Heading2"/>
      </w:pPr>
      <w:r>
        <w:t>Career Objective</w:t>
      </w:r>
    </w:p>
    <w:p>
      <w:r>
        <w:t>A dedicated and friendly young professional seeking an entry-level waitress position in a reputable restaurant or hotel. Committed to delivering excellent customer service, maintaining cleanliness, and ensuring guests enjoy a pleasant dining experience. Eager to gain experience and grow within the hospitality industry.</w:t>
      </w:r>
    </w:p>
    <w:p>
      <w:pPr>
        <w:pStyle w:val="Heading2"/>
      </w:pPr>
      <w:r>
        <w:t>Education Background</w:t>
      </w:r>
    </w:p>
    <w:p>
      <w:r>
        <w:t>The Nairobi National Polytechnic – Nairobi, Kenya</w:t>
        <w:br/>
        <w:t>Certificate Level (Ongoing/Completed)</w:t>
        <w:br/>
        <w:t>Relevant Areas:</w:t>
        <w:br/>
        <w:t>- Customer Service</w:t>
        <w:br/>
        <w:t>- Communication Skills</w:t>
        <w:br/>
        <w:t>- Food and Beverage Service</w:t>
        <w:br/>
        <w:t>- Hygiene and Safety Practices</w:t>
      </w:r>
    </w:p>
    <w:p>
      <w:pPr>
        <w:pStyle w:val="Heading2"/>
      </w:pPr>
      <w:r>
        <w:t>Key Skills and Competencies</w:t>
      </w:r>
    </w:p>
    <w:p>
      <w:pPr>
        <w:pStyle w:val="ListBullet"/>
      </w:pPr>
      <w:r>
        <w:t>Excellent communication and interpersonal skills</w:t>
      </w:r>
    </w:p>
    <w:p>
      <w:pPr>
        <w:pStyle w:val="ListBullet"/>
      </w:pPr>
      <w:r>
        <w:t>Fast learner with a positive attitude</w:t>
      </w:r>
    </w:p>
    <w:p>
      <w:pPr>
        <w:pStyle w:val="ListBullet"/>
      </w:pPr>
      <w:r>
        <w:t>Strong customer service orientation</w:t>
      </w:r>
    </w:p>
    <w:p>
      <w:pPr>
        <w:pStyle w:val="ListBullet"/>
      </w:pPr>
      <w:r>
        <w:t>Ability to work under pressure in busy environments</w:t>
      </w:r>
    </w:p>
    <w:p>
      <w:pPr>
        <w:pStyle w:val="ListBullet"/>
      </w:pPr>
      <w:r>
        <w:t>Reliable, punctual, and well-organized</w:t>
      </w:r>
    </w:p>
    <w:p>
      <w:pPr>
        <w:pStyle w:val="ListBullet"/>
      </w:pPr>
      <w:r>
        <w:t>Good teamwork and problem-solving abilities</w:t>
      </w:r>
    </w:p>
    <w:p>
      <w:pPr>
        <w:pStyle w:val="ListBullet"/>
      </w:pPr>
      <w:r>
        <w:t>Neat, presentable, and professional appearance</w:t>
      </w:r>
    </w:p>
    <w:p>
      <w:pPr>
        <w:pStyle w:val="Heading2"/>
      </w:pPr>
      <w:r>
        <w:t>Volunteer Experience</w:t>
      </w:r>
    </w:p>
    <w:p>
      <w:r>
        <w:t>Church Event Assistant – Nairobi, Kenya</w:t>
        <w:br/>
        <w:t>Various Events</w:t>
        <w:br/>
        <w:t>- Assisted in serving food and drinks during church functions.</w:t>
        <w:br/>
        <w:t>- Helped with table setup, cleaning, and guest service.</w:t>
        <w:br/>
        <w:t>- Ensured smooth coordination during events and maintained cleanliness.</w:t>
        <w:br/>
        <w:t>- Demonstrated teamwork, respect, and good communication with guests.</w:t>
      </w:r>
    </w:p>
    <w:p>
      <w:pPr>
        <w:pStyle w:val="Heading2"/>
      </w:pPr>
      <w:r>
        <w:t>Languages</w:t>
      </w:r>
    </w:p>
    <w:p>
      <w:r>
        <w:t>English – Fluent</w:t>
        <w:br/>
        <w:t>Kiswahili – Fluent</w:t>
      </w:r>
    </w:p>
    <w:p>
      <w:pPr>
        <w:pStyle w:val="Heading2"/>
      </w:pPr>
      <w:r>
        <w:t>Personal Attributes</w:t>
      </w:r>
    </w:p>
    <w:p>
      <w:pPr>
        <w:pStyle w:val="ListBullet"/>
      </w:pPr>
      <w:r>
        <w:t>Honest, respectful, and hardworking</w:t>
      </w:r>
    </w:p>
    <w:p>
      <w:pPr>
        <w:pStyle w:val="ListBullet"/>
      </w:pPr>
      <w:r>
        <w:t>Friendly and approachable personality</w:t>
      </w:r>
    </w:p>
    <w:p>
      <w:pPr>
        <w:pStyle w:val="ListBullet"/>
      </w:pPr>
      <w:r>
        <w:t>Flexible and willing to work shifts or weekends</w:t>
      </w:r>
    </w:p>
    <w:p>
      <w:pPr>
        <w:pStyle w:val="ListBullet"/>
      </w:pPr>
      <w:r>
        <w:t>Keen attention to detail</w:t>
      </w:r>
    </w:p>
    <w:p>
      <w:pPr>
        <w:pStyle w:val="ListBullet"/>
      </w:pPr>
      <w:r>
        <w:t>Passionate about customer satisfaction</w:t>
      </w:r>
    </w:p>
    <w:p>
      <w:pPr>
        <w:pStyle w:val="Heading2"/>
      </w:pPr>
      <w:r>
        <w:t>Referees</w:t>
      </w:r>
    </w:p>
    <w:p>
      <w:r>
        <w:t>1. Mrs. Lucy Wambui</w:t>
        <w:br/>
        <w:t>Position: Church Coordinator</w:t>
        <w:br/>
        <w:t>Phone: 0712 345 678</w:t>
        <w:br/>
        <w:br/>
        <w:t>2. Mr. Daniel Otieno</w:t>
        <w:br/>
        <w:t>Position: Lecturer, The Nairobi National Polytechnic</w:t>
        <w:br/>
        <w:t>Phone: 0723 456 789</w:t>
      </w:r>
    </w:p>
    <w:p>
      <w:pPr>
        <w:pStyle w:val="Heading2"/>
      </w:pPr>
      <w:r>
        <w:t>AI Summary for Employer</w:t>
      </w:r>
    </w:p>
    <w:p>
      <w:r>
        <w:t>Beatrice is an enthusiastic and dependable individual with strong interpersonal and service skills. Though new to professional waitressing, she brings dedication, reliability, and a positive attitude — qualities essential for providing an outstanding customer experience in any hospitality setting.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