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CURRICULUM VITAE</w:t>
      </w:r>
    </w:p>
    <w:p>
      <w:pPr>
        <w:pStyle w:val="Heading2"/>
      </w:pPr>
      <w:r>
        <w:t>Henry Muema Kioko</w:t>
      </w:r>
    </w:p>
    <w:p>
      <w:r>
        <w:t>Phone: 0701128308</w:t>
      </w:r>
    </w:p>
    <w:p>
      <w:r>
        <w:t>Email: henry.kioko@yahoo.com</w:t>
      </w:r>
    </w:p>
    <w:p>
      <w:r>
        <w:t>Location: Limuru, Kenya</w:t>
      </w:r>
    </w:p>
    <w:p>
      <w:pPr>
        <w:pStyle w:val="Heading2"/>
      </w:pPr>
      <w:r>
        <w:t>PERSONAL DETAILS</w:t>
      </w:r>
    </w:p>
    <w:p>
      <w:r>
        <w:t>ID No.: 13422329</w:t>
      </w:r>
    </w:p>
    <w:p>
      <w:r>
        <w:t>Nationality: Kenyan</w:t>
      </w:r>
    </w:p>
    <w:p>
      <w:r>
        <w:t>Sex: Male</w:t>
      </w:r>
    </w:p>
    <w:p>
      <w:r>
        <w:t>Date of Birth: 01/01/1974</w:t>
      </w:r>
    </w:p>
    <w:p>
      <w:r>
        <w:t>Marital Status: Married</w:t>
      </w:r>
    </w:p>
    <w:p>
      <w:r>
        <w:t>Religion: Christian</w:t>
      </w:r>
    </w:p>
    <w:p>
      <w:r>
        <w:t>Languages: English &amp; Kiswahili</w:t>
      </w:r>
    </w:p>
    <w:p>
      <w:pPr>
        <w:pStyle w:val="Heading2"/>
      </w:pPr>
      <w:r>
        <w:t>PROFESSIONAL SUMMARY</w:t>
      </w:r>
    </w:p>
    <w:p>
      <w:r>
        <w:t>A highly dependable Driver, Salesman, and Machine Operator with over 6 years of combined experience in transportation, sales, machinery handling, and customer support. Skilled in maintaining safety standards, building customer relationships, and operating production machines efficiently. Known for professionalism, discipline, and adaptability.</w:t>
      </w:r>
    </w:p>
    <w:p>
      <w:pPr>
        <w:pStyle w:val="Heading2"/>
      </w:pPr>
      <w:r>
        <w:t>WORK EXPERIENCE</w:t>
      </w:r>
    </w:p>
    <w:p>
      <w:pPr>
        <w:pStyle w:val="ListBullet"/>
      </w:pPr>
      <w:r>
        <w:t>Driver &amp; Salesman – Private Company (2014–2016)</w:t>
      </w:r>
    </w:p>
    <w:p>
      <w:pPr>
        <w:pStyle w:val="ListNumber"/>
      </w:pPr>
      <w:r>
        <w:t>Delivered goods with professionalism and punctuality.</w:t>
      </w:r>
    </w:p>
    <w:p>
      <w:pPr>
        <w:pStyle w:val="ListNumber"/>
      </w:pPr>
      <w:r>
        <w:t>Supported sales activities including customer engagement.</w:t>
      </w:r>
    </w:p>
    <w:p>
      <w:pPr>
        <w:pStyle w:val="ListNumber"/>
      </w:pPr>
      <w:r>
        <w:t>Maintained vehicle safety and daily inspection records.</w:t>
      </w:r>
    </w:p>
    <w:p>
      <w:pPr>
        <w:pStyle w:val="ListNumber"/>
      </w:pPr>
      <w:r>
        <w:t>Ensured customer satisfaction through timely deliveries.</w:t>
      </w:r>
    </w:p>
    <w:p>
      <w:pPr>
        <w:pStyle w:val="ListNumber"/>
      </w:pPr>
      <w:r>
        <w:t>Handled cash collections and daily records.</w:t>
      </w:r>
    </w:p>
    <w:p>
      <w:pPr>
        <w:pStyle w:val="ListBullet"/>
      </w:pPr>
      <w:r>
        <w:t>Machine Operator – Private Company (2017–2018)</w:t>
      </w:r>
    </w:p>
    <w:p>
      <w:pPr>
        <w:pStyle w:val="ListNumber"/>
      </w:pPr>
      <w:r>
        <w:t>Operated industrial machines safely and efficiently.</w:t>
      </w:r>
    </w:p>
    <w:p>
      <w:pPr>
        <w:pStyle w:val="ListNumber"/>
      </w:pPr>
      <w:r>
        <w:t>Performed routine machine checks and minor repairs.</w:t>
      </w:r>
    </w:p>
    <w:p>
      <w:pPr>
        <w:pStyle w:val="ListNumber"/>
      </w:pPr>
      <w:r>
        <w:t>Ensured production quality and packaging standards.</w:t>
      </w:r>
    </w:p>
    <w:p>
      <w:pPr>
        <w:pStyle w:val="ListNumber"/>
      </w:pPr>
      <w:r>
        <w:t>Maintained an organized and hazard‑free workspace.</w:t>
      </w:r>
    </w:p>
    <w:p>
      <w:pPr>
        <w:pStyle w:val="ListBullet"/>
      </w:pPr>
      <w:r>
        <w:t>Salesman – Private Company (2018–2019)</w:t>
      </w:r>
    </w:p>
    <w:p>
      <w:pPr>
        <w:pStyle w:val="ListNumber"/>
      </w:pPr>
      <w:r>
        <w:t>Promoted company products and assisted customers.</w:t>
      </w:r>
    </w:p>
    <w:p>
      <w:pPr>
        <w:pStyle w:val="ListNumber"/>
      </w:pPr>
      <w:r>
        <w:t>Met and exceeded daily sales targets.</w:t>
      </w:r>
    </w:p>
    <w:p>
      <w:pPr>
        <w:pStyle w:val="ListNumber"/>
      </w:pPr>
      <w:r>
        <w:t>Managed stock levels and inventory reporting.</w:t>
      </w:r>
    </w:p>
    <w:p>
      <w:pPr>
        <w:pStyle w:val="ListNumber"/>
      </w:pPr>
      <w:r>
        <w:t>Collaborated with team members for efficient operations.</w:t>
      </w:r>
    </w:p>
    <w:p>
      <w:pPr>
        <w:pStyle w:val="ListBullet"/>
      </w:pPr>
      <w:r>
        <w:t>Private Driver – Limuru (2019–2020)</w:t>
      </w:r>
    </w:p>
    <w:p>
      <w:pPr>
        <w:pStyle w:val="ListNumber"/>
      </w:pPr>
      <w:r>
        <w:t>Provided confidential chauffeur services.</w:t>
      </w:r>
    </w:p>
    <w:p>
      <w:pPr>
        <w:pStyle w:val="ListNumber"/>
      </w:pPr>
      <w:r>
        <w:t>Ensured vehicle cleanliness, servicing, and safety.</w:t>
      </w:r>
    </w:p>
    <w:p>
      <w:pPr>
        <w:pStyle w:val="ListNumber"/>
      </w:pPr>
      <w:r>
        <w:t>Transported clients safely and managed tight schedules.</w:t>
      </w:r>
    </w:p>
    <w:p>
      <w:pPr>
        <w:pStyle w:val="ListNumber"/>
      </w:pPr>
      <w:r>
        <w:t>Good route knowledge around Limuru, Gachie, Kihara, Banana, Nairobi.</w:t>
      </w:r>
    </w:p>
    <w:p>
      <w:pPr>
        <w:pStyle w:val="Heading2"/>
      </w:pPr>
      <w:r>
        <w:t>EDUCATIONAL BACKGROUND</w:t>
      </w:r>
    </w:p>
    <w:p>
      <w:r>
        <w:t>High School Education</w:t>
      </w:r>
    </w:p>
    <w:p>
      <w:r>
        <w:t>Completed secondary education with strong performance in languages, mathematics, and practical subjects.</w:t>
      </w:r>
    </w:p>
    <w:p>
      <w:pPr>
        <w:pStyle w:val="Heading2"/>
      </w:pPr>
      <w:r>
        <w:t>SKILLS</w:t>
      </w:r>
    </w:p>
    <w:p>
      <w:pPr>
        <w:pStyle w:val="ListBullet"/>
      </w:pPr>
      <w:r>
        <w:t>Safe and defensive driving</w:t>
      </w:r>
    </w:p>
    <w:p>
      <w:pPr>
        <w:pStyle w:val="ListBullet"/>
      </w:pPr>
      <w:r>
        <w:t>Sales and customer service</w:t>
      </w:r>
    </w:p>
    <w:p>
      <w:pPr>
        <w:pStyle w:val="ListBullet"/>
      </w:pPr>
      <w:r>
        <w:t>Machine operation</w:t>
      </w:r>
    </w:p>
    <w:p>
      <w:pPr>
        <w:pStyle w:val="ListBullet"/>
      </w:pPr>
      <w:r>
        <w:t>Time management</w:t>
      </w:r>
    </w:p>
    <w:p>
      <w:pPr>
        <w:pStyle w:val="ListBullet"/>
      </w:pPr>
      <w:r>
        <w:t>Problem‑solving</w:t>
      </w:r>
    </w:p>
    <w:p>
      <w:pPr>
        <w:pStyle w:val="ListBullet"/>
      </w:pPr>
      <w:r>
        <w:t>Teamwork</w:t>
      </w:r>
    </w:p>
    <w:p>
      <w:pPr>
        <w:pStyle w:val="ListBullet"/>
      </w:pPr>
      <w:r>
        <w:t>Ability to work with minimum supervision</w:t>
      </w:r>
    </w:p>
    <w:p>
      <w:pPr>
        <w:pStyle w:val="Heading2"/>
      </w:pPr>
      <w:r>
        <w:t>STRENGTHS</w:t>
      </w:r>
    </w:p>
    <w:p>
      <w:pPr>
        <w:pStyle w:val="ListBullet"/>
      </w:pPr>
      <w:r>
        <w:t>Honest and trustworthy</w:t>
      </w:r>
    </w:p>
    <w:p>
      <w:pPr>
        <w:pStyle w:val="ListBullet"/>
      </w:pPr>
      <w:r>
        <w:t>Fast learner and adaptable</w:t>
      </w:r>
    </w:p>
    <w:p>
      <w:pPr>
        <w:pStyle w:val="ListBullet"/>
      </w:pPr>
      <w:r>
        <w:t>Calm under pressure</w:t>
      </w:r>
    </w:p>
    <w:p>
      <w:pPr>
        <w:pStyle w:val="ListBullet"/>
      </w:pPr>
      <w:r>
        <w:t>Strong work ethic</w:t>
      </w:r>
    </w:p>
    <w:p>
      <w:pPr>
        <w:pStyle w:val="ListBullet"/>
      </w:pPr>
      <w:r>
        <w:t>Excellent interpersonal skills</w:t>
      </w:r>
    </w:p>
    <w:p>
      <w:pPr>
        <w:pStyle w:val="ListBullet"/>
      </w:pPr>
      <w:r>
        <w:t>Flexible and reliable</w:t>
      </w:r>
    </w:p>
    <w:p>
      <w:pPr>
        <w:pStyle w:val="Heading2"/>
      </w:pPr>
      <w:r>
        <w:t>ADDITIONAL INFORMATION</w:t>
      </w:r>
    </w:p>
    <w:p>
      <w:pPr>
        <w:pStyle w:val="ListBullet"/>
      </w:pPr>
      <w:r>
        <w:t>Familiar with major routes in Nairobi and Kiambu counties.</w:t>
      </w:r>
    </w:p>
    <w:p>
      <w:pPr>
        <w:pStyle w:val="ListBullet"/>
      </w:pPr>
      <w:r>
        <w:t>Experienced with both manual and automatic vehicles.</w:t>
      </w:r>
    </w:p>
    <w:p>
      <w:pPr>
        <w:pStyle w:val="ListBullet"/>
      </w:pPr>
      <w:r>
        <w:t>Flexible with long hours or shift-based schedules.</w:t>
      </w:r>
    </w:p>
    <w:p>
      <w:pPr>
        <w:pStyle w:val="ListBullet"/>
      </w:pPr>
      <w:r>
        <w:t>Experienced in home-to-home deliveries.</w:t>
      </w:r>
    </w:p>
    <w:p>
      <w:pPr>
        <w:pStyle w:val="Heading2"/>
      </w:pPr>
      <w:r>
        <w:t>REFEREES</w:t>
      </w:r>
    </w:p>
    <w:p>
      <w:r>
        <w:t>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