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CURRICULUM VITAE</w:t>
      </w:r>
    </w:p>
    <w:p/>
    <w:p>
      <w:r>
        <w:t>Carren Charity Chebet</w:t>
      </w:r>
    </w:p>
    <w:p>
      <w:r>
        <w:t>Kenya | +254796366390 | carrencharity3@gmail.com</w:t>
      </w:r>
    </w:p>
    <w:p/>
    <w:p/>
    <w:p>
      <w:r>
        <w:rPr>
          <w:b/>
        </w:rPr>
        <w:t>PROFESSIONAL BACKGROUND</w:t>
      </w:r>
    </w:p>
    <w:p>
      <w:r>
        <w:t>A highly motivated and adaptable Human Resource Management graduate with hands-on experience in administrative support, data entry, and office coordination. Proven ability to multitask, meet deadlines, and work under minimal supervision. Passionate about supporting teams and contributing to organizational goals.</w:t>
      </w:r>
    </w:p>
    <w:p/>
    <w:p>
      <w:r>
        <w:rPr>
          <w:b/>
        </w:rPr>
        <w:t>EDUCATION</w:t>
      </w:r>
    </w:p>
    <w:p>
      <w:r>
        <w:t>Diploma in Human Resource Management</w:t>
      </w:r>
    </w:p>
    <w:p>
      <w:r>
        <w:t>Ol'lessos Technical Institute</w:t>
      </w:r>
    </w:p>
    <w:p>
      <w:r>
        <w:t>Sept 2022 - March 2025</w:t>
      </w:r>
    </w:p>
    <w:p>
      <w:r>
        <w:t>- Learned Labor Laws, Employee Relations, Office Administration, and Record Management.</w:t>
      </w:r>
    </w:p>
    <w:p/>
    <w:p>
      <w:r>
        <w:t>KCSE - Lusengeli Secondary School</w:t>
      </w:r>
    </w:p>
    <w:p>
      <w:r>
        <w:t>Completed</w:t>
      </w:r>
    </w:p>
    <w:p/>
    <w:p>
      <w:r>
        <w:t>KCPE - Jerons Academy</w:t>
      </w:r>
    </w:p>
    <w:p>
      <w:r>
        <w:t>Completed</w:t>
      </w:r>
    </w:p>
    <w:p/>
    <w:p/>
    <w:p>
      <w:r>
        <w:rPr>
          <w:b/>
        </w:rPr>
        <w:t>WORK EXPERIENCE</w:t>
      </w:r>
    </w:p>
    <w:p>
      <w:r>
        <w:t>Data Entry Clerk / HR Assistant - Persea Oils and Orchards Ltd</w:t>
      </w:r>
    </w:p>
    <w:p>
      <w:r>
        <w:t>April 2025 - November 2025</w:t>
      </w:r>
    </w:p>
    <w:p>
      <w:r>
        <w:t>- Entered, verified, and updated employee and production data accurately.</w:t>
      </w:r>
    </w:p>
    <w:p>
      <w:r>
        <w:t>- Managed HR and administrative documents, filing systems, and staff records.</w:t>
      </w:r>
    </w:p>
    <w:p>
      <w:r>
        <w:t>- Assisted with leave tracking, documentation, and daily HR operations.</w:t>
      </w:r>
    </w:p>
    <w:p>
      <w:r>
        <w:t>- Provided administrative support including organizing documents and managing communication.</w:t>
      </w:r>
    </w:p>
    <w:p>
      <w:r>
        <w:t>- Ensured data accuracy, confidentiality, and timely reporting.</w:t>
      </w:r>
    </w:p>
    <w:p>
      <w:r>
        <w:t>April 2025 - September 2025</w:t>
      </w:r>
    </w:p>
    <w:p>
      <w:r>
        <w:t>- Entered and verified large volumes of production and employee data.</w:t>
      </w:r>
    </w:p>
    <w:p>
      <w:r>
        <w:t>- Managed filing systems and assisted in HR documentation.</w:t>
      </w:r>
    </w:p>
    <w:p>
      <w:r>
        <w:t>- Collaborated with supervisors to update daily records accurately.</w:t>
      </w:r>
    </w:p>
    <w:p>
      <w:r>
        <w:t>Intern (Attachment) - Mudete Tea Factory</w:t>
      </w:r>
    </w:p>
    <w:p>
      <w:r>
        <w:t>May 2024 - July 2024</w:t>
      </w:r>
    </w:p>
    <w:p>
      <w:r>
        <w:t>- Supported HR office with staff documentation and filing.</w:t>
      </w:r>
    </w:p>
    <w:p>
      <w:r>
        <w:t>- Helped maintain clean and organized employee records.</w:t>
      </w:r>
    </w:p>
    <w:p>
      <w:r>
        <w:t>- Participated in internal HR tasks and safety briefings.</w:t>
      </w:r>
    </w:p>
    <w:p>
      <w:r>
        <w:t>Intern (Attachment) - Persea Ltd</w:t>
      </w:r>
    </w:p>
    <w:p>
      <w:r>
        <w:t>May 2023 - Aug 2023</w:t>
      </w:r>
    </w:p>
    <w:p>
      <w:r>
        <w:t>- Assisted in administrative duties and basic HR tasks.</w:t>
      </w:r>
    </w:p>
    <w:p>
      <w:r>
        <w:t>- Gained early exposure to workplace systems and teamwork.</w:t>
      </w:r>
    </w:p>
    <w:p/>
    <w:p>
      <w:r>
        <w:rPr>
          <w:b/>
        </w:rPr>
        <w:t>SKILLS</w:t>
      </w:r>
    </w:p>
    <w:p>
      <w:r>
        <w:t>• Data entry and records management</w:t>
      </w:r>
    </w:p>
    <w:p>
      <w:r>
        <w:t>• Strong communication and teamwork</w:t>
      </w:r>
    </w:p>
    <w:p>
      <w:r>
        <w:t>• Time management and multitasking</w:t>
      </w:r>
    </w:p>
    <w:p>
      <w:r>
        <w:t>• Microsoft Office Suite (Word, Excel)</w:t>
      </w:r>
    </w:p>
    <w:p>
      <w:r>
        <w:t>• Fast learner and proactive under pressure</w:t>
      </w:r>
    </w:p>
    <w:p>
      <w:r>
        <w:t>• Fast and accurate typing with attention to detail.</w:t>
      </w:r>
    </w:p>
    <w:p>
      <w:r>
        <w:t>• Data entry, data cleaning, and verification.</w:t>
      </w:r>
    </w:p>
    <w:p>
      <w:r>
        <w:t>• Records management and document organization.</w:t>
      </w:r>
    </w:p>
    <w:p>
      <w:r>
        <w:t>• Proficient in Microsoft Word &amp; Excel.</w:t>
      </w:r>
    </w:p>
    <w:p>
      <w:r>
        <w:t>• Strong communication and teamwork.</w:t>
      </w:r>
    </w:p>
    <w:p>
      <w:r>
        <w:t>• Time management and multitasking.</w:t>
      </w:r>
    </w:p>
    <w:p>
      <w:r>
        <w:t>• Ability to work under pressure and meet deadlines.</w:t>
      </w:r>
    </w:p>
    <w:p>
      <w:r>
        <w:t>• Adaptable, proactive, and a fast learner.</w:t>
      </w:r>
    </w:p>
    <w:p/>
    <w:p>
      <w:r>
        <w:rPr>
          <w:b/>
        </w:rPr>
        <w:t>REFEREES</w:t>
      </w:r>
    </w:p>
    <w:p>
      <w:r>
        <w:t>Oscar Metto</w:t>
      </w:r>
    </w:p>
    <w:p>
      <w:r>
        <w:t>Supervisor, Persea Oils and Orchards Ltd</w:t>
      </w:r>
    </w:p>
    <w:p>
      <w:r>
        <w:t>0722129901</w:t>
      </w:r>
    </w:p>
    <w:p>
      <w:r>
        <w:t>oscarbravia22@gmail.com</w:t>
      </w:r>
    </w:p>
    <w:p>
      <w:r>
        <w:t>Philip Kongwalei</w:t>
      </w:r>
    </w:p>
    <w:p>
      <w:r>
        <w:t>College Lecturer, Ol'lessos Technical Institute</w:t>
      </w:r>
    </w:p>
    <w:p>
      <w:r>
        <w:t>0724783333</w:t>
      </w:r>
    </w:p>
    <w:p>
      <w:r>
        <w:t>kongwaleiphilip@gmail.com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