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BBEF7" w14:textId="77777777" w:rsidR="00CE0865" w:rsidRDefault="00BB1477">
      <w:pPr>
        <w:pStyle w:val="Heading1"/>
      </w:pPr>
      <w:r>
        <w:t>Curriculum Vitae</w:t>
      </w:r>
    </w:p>
    <w:p w14:paraId="08F9AA41" w14:textId="77777777" w:rsidR="00CE0865" w:rsidRDefault="00BB1477">
      <w:pPr>
        <w:pStyle w:val="Heading2"/>
      </w:pPr>
      <w:r>
        <w:t>Robinson Kithinji</w:t>
      </w:r>
    </w:p>
    <w:p w14:paraId="6D052CA5" w14:textId="77777777" w:rsidR="00CE0865" w:rsidRDefault="00BB1477">
      <w:r>
        <w:t>Email: robinsonkithinji73@gmail.com | Phone: 0705553523</w:t>
      </w:r>
    </w:p>
    <w:p w14:paraId="7A8E9625" w14:textId="77777777" w:rsidR="00CE0865" w:rsidRDefault="00BB1477">
      <w:r>
        <w:t>Age: 22 years</w:t>
      </w:r>
    </w:p>
    <w:p w14:paraId="4B231256" w14:textId="77777777" w:rsidR="00CE0865" w:rsidRDefault="00BB1477">
      <w:pPr>
        <w:pStyle w:val="Heading2"/>
      </w:pPr>
      <w:r>
        <w:t>Personal Summary</w:t>
      </w:r>
    </w:p>
    <w:p w14:paraId="1B8341B0" w14:textId="77777777" w:rsidR="00CE0865" w:rsidRDefault="00BB1477">
      <w:r>
        <w:t>Motivated ICT professional with hands-on experience as an ICT Assistant and ongoing studies in Information Communications Technology.</w:t>
      </w:r>
      <w:r>
        <w:t xml:space="preserve"> Skilled in maintaining and troubleshooting IT systems, providing technical support, and ensuring seamless operations in dynamic environments. Passionate about leveraging technology to optimize organizational performance.</w:t>
      </w:r>
    </w:p>
    <w:p w14:paraId="157BCB9D" w14:textId="77777777" w:rsidR="00CE0865" w:rsidRDefault="00BB1477">
      <w:pPr>
        <w:pStyle w:val="Heading2"/>
      </w:pPr>
      <w:r>
        <w:t>Education</w:t>
      </w:r>
    </w:p>
    <w:p w14:paraId="493F153C" w14:textId="1E25E7AE" w:rsidR="00CE0865" w:rsidRDefault="00BB1477" w:rsidP="00BB1477">
      <w:pPr>
        <w:spacing w:after="0"/>
      </w:pPr>
      <w:r>
        <w:t>Diploma in Information C</w:t>
      </w:r>
      <w:r w:rsidR="00577924">
        <w:t xml:space="preserve">ommunications Technology (COMPLETED, NOT YET GRADUATED) </w:t>
      </w:r>
      <w:r>
        <w:br/>
        <w:t xml:space="preserve">Kiirua Technical Training Institute, </w:t>
      </w:r>
      <w:r w:rsidR="00577924">
        <w:t xml:space="preserve">Meru </w:t>
      </w:r>
      <w:r>
        <w:br/>
        <w:t>[</w:t>
      </w:r>
      <w:r w:rsidR="000403EB">
        <w:t>completed July 2024</w:t>
      </w:r>
      <w:r>
        <w:t>]</w:t>
      </w:r>
    </w:p>
    <w:p w14:paraId="4693ADDB" w14:textId="481D9B67" w:rsidR="00BB1477" w:rsidRDefault="00BB1477" w:rsidP="00BB1477">
      <w:pPr>
        <w:spacing w:after="0"/>
      </w:pPr>
      <w:r>
        <w:t>Kirige</w:t>
      </w:r>
      <w:bookmarkStart w:id="0" w:name="_GoBack"/>
      <w:bookmarkEnd w:id="0"/>
      <w:r>
        <w:t xml:space="preserve"> Day Secondary School,MERU(completed March 2021)</w:t>
      </w:r>
    </w:p>
    <w:p w14:paraId="141E786A" w14:textId="77777777" w:rsidR="00CE0865" w:rsidRDefault="00BB1477">
      <w:pPr>
        <w:pStyle w:val="Heading2"/>
      </w:pPr>
      <w:r>
        <w:t>Professional Experience</w:t>
      </w:r>
    </w:p>
    <w:p w14:paraId="6FFE3746" w14:textId="132FD61B" w:rsidR="00CE0865" w:rsidRDefault="00BB1477">
      <w:r>
        <w:t>ICT Assistant</w:t>
      </w:r>
      <w:r w:rsidR="000403EB">
        <w:t>- Attachment</w:t>
      </w:r>
      <w:r>
        <w:br/>
      </w:r>
      <w:r w:rsidR="00577924">
        <w:t>Consolata Mission</w:t>
      </w:r>
      <w:r>
        <w:t>, Nkubu</w:t>
      </w:r>
      <w:r>
        <w:br/>
      </w:r>
      <w:r w:rsidR="000403EB">
        <w:t>January 2023- April 2023</w:t>
      </w:r>
      <w:r>
        <w:br/>
        <w:t>- Provide technical support for hardware and softwa</w:t>
      </w:r>
      <w:r>
        <w:t>re issues to ensure smooth daily operations.</w:t>
      </w:r>
      <w:r>
        <w:br/>
        <w:t>- Install, configure, and maintain ICT systems, including networks and peripherals.</w:t>
      </w:r>
      <w:r>
        <w:br/>
        <w:t>- Troubleshoot technical issues, minimizing downtime and ensuring system efficiency.</w:t>
      </w:r>
      <w:r>
        <w:br/>
        <w:t>- Collaborate with teams to implement IT s</w:t>
      </w:r>
      <w:r>
        <w:t>olutions tailored to organizational needs.</w:t>
      </w:r>
    </w:p>
    <w:p w14:paraId="11C65A43" w14:textId="3072B033" w:rsidR="00571AF6" w:rsidRDefault="00571AF6" w:rsidP="00571AF6">
      <w:pPr>
        <w:spacing w:after="0"/>
      </w:pPr>
      <w:r>
        <w:t>ICT</w:t>
      </w:r>
      <w:r w:rsidR="00577924">
        <w:t xml:space="preserve"> Assistant</w:t>
      </w:r>
      <w:r>
        <w:t>- ATTACHMENT</w:t>
      </w:r>
    </w:p>
    <w:p w14:paraId="5A0B0E85" w14:textId="64AB1D5F" w:rsidR="00571AF6" w:rsidRDefault="00577924" w:rsidP="00571AF6">
      <w:pPr>
        <w:spacing w:after="0"/>
      </w:pPr>
      <w:r>
        <w:t>MERU CENTRAL</w:t>
      </w:r>
      <w:r w:rsidR="00571AF6">
        <w:t xml:space="preserve"> DAIRY OOPERATIVE UNION</w:t>
      </w:r>
      <w:r>
        <w:t>, MERU</w:t>
      </w:r>
    </w:p>
    <w:p w14:paraId="2D9E458B" w14:textId="171E7638" w:rsidR="00571AF6" w:rsidRDefault="00571AF6" w:rsidP="00571AF6">
      <w:pPr>
        <w:spacing w:after="0"/>
      </w:pPr>
      <w:r>
        <w:t>APRIL 2025-JUNE 2025</w:t>
      </w:r>
    </w:p>
    <w:p w14:paraId="06A9ED35" w14:textId="628CB3EF" w:rsidR="00571AF6" w:rsidRDefault="00577924" w:rsidP="00571AF6">
      <w:pPr>
        <w:spacing w:after="0"/>
      </w:pPr>
      <w:r>
        <w:t>-Got better understanding in of computer network (Lan/Wan)</w:t>
      </w:r>
    </w:p>
    <w:p w14:paraId="311DD812" w14:textId="5EB076A1" w:rsidR="00577924" w:rsidRDefault="00577924" w:rsidP="00571AF6">
      <w:pPr>
        <w:spacing w:after="0"/>
      </w:pPr>
      <w:r>
        <w:t>-Knowledge of IP addressing, routers, switches, and network troubleshooting</w:t>
      </w:r>
    </w:p>
    <w:p w14:paraId="7493324C" w14:textId="54A727E0" w:rsidR="00577924" w:rsidRDefault="00577924" w:rsidP="00571AF6">
      <w:pPr>
        <w:spacing w:after="0"/>
      </w:pPr>
      <w:r>
        <w:t>-Use of internet and cloud services (email, google communication)</w:t>
      </w:r>
    </w:p>
    <w:p w14:paraId="72AAD49F" w14:textId="527D3D3E" w:rsidR="00577924" w:rsidRDefault="00577924" w:rsidP="00571AF6">
      <w:pPr>
        <w:spacing w:after="0"/>
      </w:pPr>
      <w:r>
        <w:t>-Hardware maintenance</w:t>
      </w:r>
    </w:p>
    <w:p w14:paraId="29A367D0" w14:textId="1A0AD6FE" w:rsidR="00577924" w:rsidRDefault="00577924" w:rsidP="00571AF6">
      <w:pPr>
        <w:spacing w:after="0"/>
      </w:pPr>
      <w:r>
        <w:t>-proficiency in MS office</w:t>
      </w:r>
    </w:p>
    <w:p w14:paraId="1D54D59D" w14:textId="77777777" w:rsidR="002F5230" w:rsidRDefault="002F5230" w:rsidP="00571AF6">
      <w:pPr>
        <w:spacing w:after="0"/>
      </w:pPr>
    </w:p>
    <w:p w14:paraId="069B5E30" w14:textId="77777777" w:rsidR="00CE0865" w:rsidRDefault="00BB1477">
      <w:pPr>
        <w:pStyle w:val="Heading2"/>
      </w:pPr>
      <w:r>
        <w:t>Technical Skills</w:t>
      </w:r>
    </w:p>
    <w:p w14:paraId="1178FE54" w14:textId="78F4F89A" w:rsidR="00CE0865" w:rsidRDefault="00BB1477">
      <w:r>
        <w:t>- Hardware and software troubleshooting</w:t>
      </w:r>
      <w:r>
        <w:br/>
        <w:t>- Network installation and maintenance</w:t>
      </w:r>
      <w:r>
        <w:br/>
        <w:t>- IT systems configuration and optimization</w:t>
      </w:r>
      <w:r>
        <w:br/>
      </w:r>
      <w:r>
        <w:lastRenderedPageBreak/>
        <w:t>- End-user training and support</w:t>
      </w:r>
      <w:r>
        <w:br/>
        <w:t>- Proficient in [Windows OS, Microsoft Of</w:t>
      </w:r>
      <w:r>
        <w:t>fice, etc.]</w:t>
      </w:r>
    </w:p>
    <w:p w14:paraId="5A93A04E" w14:textId="2A675B9B" w:rsidR="002F5230" w:rsidRDefault="002F5230" w:rsidP="002F5230">
      <w:pPr>
        <w:pStyle w:val="Heading2"/>
      </w:pPr>
      <w:r>
        <w:t>SOFT SKILL</w:t>
      </w:r>
    </w:p>
    <w:p w14:paraId="17DBB767" w14:textId="7D24287A" w:rsidR="002F5230" w:rsidRDefault="002F5230" w:rsidP="002F5230">
      <w:pPr>
        <w:spacing w:after="0"/>
      </w:pPr>
      <w:r>
        <w:t>Team work</w:t>
      </w:r>
    </w:p>
    <w:p w14:paraId="70BCC078" w14:textId="35C6CCC8" w:rsidR="002F5230" w:rsidRDefault="002F5230" w:rsidP="002F5230">
      <w:pPr>
        <w:spacing w:after="0"/>
      </w:pPr>
      <w:r>
        <w:t>Good communicator</w:t>
      </w:r>
    </w:p>
    <w:p w14:paraId="26AADE50" w14:textId="637BDB28" w:rsidR="002F5230" w:rsidRDefault="002F5230" w:rsidP="002F5230">
      <w:pPr>
        <w:spacing w:after="0"/>
      </w:pPr>
      <w:r>
        <w:t>Problem solver.</w:t>
      </w:r>
    </w:p>
    <w:p w14:paraId="219374EF" w14:textId="70ADB8E6" w:rsidR="002F5230" w:rsidRDefault="002F5230" w:rsidP="002F5230">
      <w:pPr>
        <w:spacing w:after="0"/>
      </w:pPr>
      <w:r>
        <w:t>Quick to adapt to new technologies and environment.</w:t>
      </w:r>
    </w:p>
    <w:p w14:paraId="539B4AA9" w14:textId="348F29E5" w:rsidR="002F5230" w:rsidRDefault="002F5230" w:rsidP="002F5230">
      <w:pPr>
        <w:spacing w:after="0"/>
      </w:pPr>
      <w:r>
        <w:t>Good time management and organizational skills.</w:t>
      </w:r>
    </w:p>
    <w:p w14:paraId="6F31CFFF" w14:textId="2D30E4FE" w:rsidR="002F5230" w:rsidRPr="002F5230" w:rsidRDefault="002F5230" w:rsidP="002F5230"/>
    <w:p w14:paraId="0ADAA01C" w14:textId="77777777" w:rsidR="00CE0865" w:rsidRDefault="00BB1477">
      <w:pPr>
        <w:pStyle w:val="Heading2"/>
      </w:pPr>
      <w:r>
        <w:t>References</w:t>
      </w:r>
    </w:p>
    <w:p w14:paraId="003D07C0" w14:textId="480653F1" w:rsidR="00CE0865" w:rsidRDefault="00BB1477">
      <w:r>
        <w:t>Eric</w:t>
      </w:r>
      <w:r>
        <w:br/>
        <w:t xml:space="preserve">IT </w:t>
      </w:r>
      <w:r w:rsidR="00577924">
        <w:t>Manager, CONSOLATA HOSPITAL</w:t>
      </w:r>
      <w:r>
        <w:br/>
        <w:t>Phone: 0735003591</w:t>
      </w:r>
    </w:p>
    <w:p w14:paraId="65F69E5D" w14:textId="77777777" w:rsidR="002F5230" w:rsidRDefault="00577924" w:rsidP="002F5230">
      <w:pPr>
        <w:spacing w:after="0"/>
      </w:pPr>
      <w:r>
        <w:t>Gatwiri</w:t>
      </w:r>
    </w:p>
    <w:p w14:paraId="03ED2893" w14:textId="7A64D598" w:rsidR="00577924" w:rsidRDefault="00577924" w:rsidP="002F5230">
      <w:pPr>
        <w:spacing w:after="0"/>
      </w:pPr>
      <w:r>
        <w:t>IT SUPVERISOR</w:t>
      </w:r>
      <w:r w:rsidR="002F5230">
        <w:t>, MERU</w:t>
      </w:r>
      <w:r>
        <w:t xml:space="preserve"> CENTRAL DAIRY</w:t>
      </w:r>
    </w:p>
    <w:p w14:paraId="763660EC" w14:textId="79159DC0" w:rsidR="00577924" w:rsidRDefault="00577924" w:rsidP="00577924">
      <w:pPr>
        <w:spacing w:after="0"/>
      </w:pPr>
      <w:r>
        <w:t>PHONE</w:t>
      </w:r>
      <w:r w:rsidR="002F5230">
        <w:t>: 0745834975</w:t>
      </w:r>
    </w:p>
    <w:p w14:paraId="63BA7A27" w14:textId="77777777" w:rsidR="00577924" w:rsidRDefault="00577924"/>
    <w:sectPr w:rsidR="005779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CE79AC"/>
    <w:multiLevelType w:val="hybridMultilevel"/>
    <w:tmpl w:val="2CE4B308"/>
    <w:lvl w:ilvl="0" w:tplc="C480F3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3EB"/>
    <w:rsid w:val="0006063C"/>
    <w:rsid w:val="0015074B"/>
    <w:rsid w:val="001A270A"/>
    <w:rsid w:val="0029639D"/>
    <w:rsid w:val="002F5230"/>
    <w:rsid w:val="00326F90"/>
    <w:rsid w:val="00571AF6"/>
    <w:rsid w:val="00577924"/>
    <w:rsid w:val="0084396F"/>
    <w:rsid w:val="00AA1D8D"/>
    <w:rsid w:val="00B47730"/>
    <w:rsid w:val="00BB1477"/>
    <w:rsid w:val="00C9633A"/>
    <w:rsid w:val="00CB0664"/>
    <w:rsid w:val="00CE08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2DBE8"/>
  <w14:defaultImageDpi w14:val="300"/>
  <w15:docId w15:val="{E39C8978-E594-482C-83B2-B722A1B6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24"/>
  </w:style>
  <w:style w:type="paragraph" w:styleId="Heading1">
    <w:name w:val="heading 1"/>
    <w:basedOn w:val="Normal"/>
    <w:next w:val="Normal"/>
    <w:link w:val="Heading1Char"/>
    <w:uiPriority w:val="9"/>
    <w:qFormat/>
    <w:rsid w:val="0057792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92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92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2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57792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77924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779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92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7792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7792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92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92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77924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7924"/>
    <w:rPr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92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924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924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92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924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92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7924"/>
    <w:pPr>
      <w:spacing w:line="240" w:lineRule="auto"/>
    </w:pPr>
    <w:rPr>
      <w:b/>
      <w:bCs/>
      <w:smallCaps/>
      <w:color w:val="1F497D" w:themeColor="text2"/>
    </w:rPr>
  </w:style>
  <w:style w:type="character" w:styleId="Strong">
    <w:name w:val="Strong"/>
    <w:basedOn w:val="DefaultParagraphFont"/>
    <w:uiPriority w:val="22"/>
    <w:qFormat/>
    <w:rsid w:val="00577924"/>
    <w:rPr>
      <w:b/>
      <w:bCs/>
    </w:rPr>
  </w:style>
  <w:style w:type="character" w:styleId="Emphasis">
    <w:name w:val="Emphasis"/>
    <w:basedOn w:val="DefaultParagraphFont"/>
    <w:uiPriority w:val="20"/>
    <w:qFormat/>
    <w:rsid w:val="0057792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2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92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7792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792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7792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77924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7792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924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2F52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523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5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FE3846-A5EA-4382-89EC-55C95541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ICT Interns</cp:lastModifiedBy>
  <cp:revision>3</cp:revision>
  <cp:lastPrinted>2025-01-06T09:31:00Z</cp:lastPrinted>
  <dcterms:created xsi:type="dcterms:W3CDTF">2025-06-04T06:38:00Z</dcterms:created>
  <dcterms:modified xsi:type="dcterms:W3CDTF">2025-06-04T06:41:00Z</dcterms:modified>
  <cp:category/>
</cp:coreProperties>
</file>