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F78C" w14:textId="77777777" w:rsidR="00A43A36" w:rsidRDefault="00000000">
      <w:pPr>
        <w:jc w:val="center"/>
      </w:pPr>
      <w:r>
        <w:rPr>
          <w:b/>
          <w:sz w:val="32"/>
        </w:rPr>
        <w:t>PAUL KOILENKEN NG’ANG’A</w:t>
      </w:r>
      <w:r>
        <w:rPr>
          <w:b/>
          <w:sz w:val="32"/>
        </w:rPr>
        <w:br/>
      </w:r>
      <w:r>
        <w:rPr>
          <w:color w:val="646464"/>
          <w:sz w:val="20"/>
        </w:rPr>
        <w:t>Kikuyu, Kenya | +254 722 530 624 | koilenken@gmail.com | LinkedIn: linkedin.com/in/paulkoilenken</w:t>
      </w:r>
      <w:r>
        <w:rPr>
          <w:color w:val="646464"/>
          <w:sz w:val="20"/>
        </w:rPr>
        <w:br/>
      </w:r>
    </w:p>
    <w:p w14:paraId="71097DCA" w14:textId="77777777" w:rsidR="00A43A36" w:rsidRDefault="00A43A36"/>
    <w:p w14:paraId="142B969C" w14:textId="77777777" w:rsidR="00A43A36" w:rsidRDefault="00000000">
      <w:pPr>
        <w:pStyle w:val="Heading1"/>
      </w:pPr>
      <w:r>
        <w:t>PROFESSIONAL SUMMARY</w:t>
      </w:r>
    </w:p>
    <w:p w14:paraId="673DAB9F" w14:textId="77777777" w:rsidR="00A43A36" w:rsidRDefault="00000000">
      <w:r>
        <w:t>Results-driven Warehouse In-Charge with 7+ years of expertise in FMCG and pharmaceutical warehousing, inventory control, and SAP-driven supply chain optimization. Proven record in reducing stock variances by 20%, leading SAP ECC to S/4HANA migration, and managing international dispatches (UNICEF, IDA). Adept at team leadership, process improvement, and ensuring seamless supply chain operations tailored to fast-moving retail and perfume industries.</w:t>
      </w:r>
    </w:p>
    <w:p w14:paraId="43EDE181" w14:textId="77777777" w:rsidR="00A43A36" w:rsidRDefault="00000000">
      <w:pPr>
        <w:pStyle w:val="Heading1"/>
      </w:pPr>
      <w:r>
        <w:t>KEY SKILLS</w:t>
      </w:r>
    </w:p>
    <w:p w14:paraId="17F0FD8A" w14:textId="77777777" w:rsidR="00A43A36" w:rsidRDefault="00000000">
      <w:r>
        <w:t>• SAP ECC &amp; S/4HANA (Inventory, GRNs, Dispatch, Reconciliation)</w:t>
      </w:r>
    </w:p>
    <w:p w14:paraId="133B4B49" w14:textId="77777777" w:rsidR="00A43A36" w:rsidRDefault="00000000">
      <w:r>
        <w:t>• Advanced Microsoft Excel (Pivot Tables, VLOOKUP, Reporting)</w:t>
      </w:r>
    </w:p>
    <w:p w14:paraId="64C3F32E" w14:textId="77777777" w:rsidR="00A43A36" w:rsidRDefault="00000000">
      <w:r>
        <w:t>• Warehouse Optimization &amp; Inventory Control</w:t>
      </w:r>
    </w:p>
    <w:p w14:paraId="4C550660" w14:textId="77777777" w:rsidR="00A43A36" w:rsidRDefault="00000000">
      <w:r>
        <w:t>• Logistics &amp; Retail/FMCG Supply Chain Management</w:t>
      </w:r>
    </w:p>
    <w:p w14:paraId="74E26278" w14:textId="77777777" w:rsidR="00A43A36" w:rsidRDefault="00000000">
      <w:r>
        <w:t>• Team Leadership &amp; Performance Coaching</w:t>
      </w:r>
    </w:p>
    <w:p w14:paraId="2BE88E61" w14:textId="77777777" w:rsidR="00A43A36" w:rsidRDefault="00000000">
      <w:r>
        <w:t>• Stock Audits &amp; Variance Reduction</w:t>
      </w:r>
    </w:p>
    <w:p w14:paraId="13AAF196" w14:textId="77777777" w:rsidR="00A43A36" w:rsidRDefault="00000000">
      <w:r>
        <w:t>• Quality Control &amp; Compliance</w:t>
      </w:r>
    </w:p>
    <w:p w14:paraId="2002D2DF" w14:textId="77777777" w:rsidR="00A43A36" w:rsidRDefault="00000000">
      <w:r>
        <w:t>• Process Improvement &amp; Reporting</w:t>
      </w:r>
    </w:p>
    <w:p w14:paraId="27608483" w14:textId="77777777" w:rsidR="00A43A36" w:rsidRDefault="00000000">
      <w:pPr>
        <w:pStyle w:val="Heading1"/>
      </w:pPr>
      <w:r>
        <w:t>PROFESSIONAL EXPERIENCE</w:t>
      </w:r>
    </w:p>
    <w:p w14:paraId="3CC864B7" w14:textId="77777777" w:rsidR="00A43A36" w:rsidRDefault="00000000">
      <w:r>
        <w:t>Warehouse Supervisor | Universal Corporation Ltd | Kikuyu, Kenya | Jan 2023 – Present</w:t>
      </w:r>
    </w:p>
    <w:p w14:paraId="6ECC9320" w14:textId="77777777" w:rsidR="00A43A36" w:rsidRDefault="00000000">
      <w:r>
        <w:t>• Supervised 8 staff and reduced operational errors by 15% through SOP training and compliance checks.</w:t>
      </w:r>
    </w:p>
    <w:p w14:paraId="393519E0" w14:textId="77777777" w:rsidR="00A43A36" w:rsidRDefault="00000000">
      <w:r>
        <w:t>• Oversaw 300+ monthly shipments, including UNICEF &amp; IDA exports, achieving 100% OTIF (On-Time In-Full) delivery.</w:t>
      </w:r>
    </w:p>
    <w:p w14:paraId="452E8BE7" w14:textId="77777777" w:rsidR="00A43A36" w:rsidRDefault="00000000">
      <w:r>
        <w:t>• Led SAP ECC → S/4HANA migration, ensuring zero downtime during transition.</w:t>
      </w:r>
    </w:p>
    <w:p w14:paraId="25B9FB7B" w14:textId="77777777" w:rsidR="00A43A36" w:rsidRDefault="00000000">
      <w:r>
        <w:t>• Implemented 5S framework, improving warehouse safety audits by 30% and reducing picking time.</w:t>
      </w:r>
    </w:p>
    <w:p w14:paraId="6AF15A00" w14:textId="77777777" w:rsidR="00A43A36" w:rsidRDefault="00000000">
      <w:r>
        <w:lastRenderedPageBreak/>
        <w:t>• Generated stock variance &amp; expiry reports, cutting reconciliation discrepancies by 20%.</w:t>
      </w:r>
    </w:p>
    <w:p w14:paraId="4816944E" w14:textId="77777777" w:rsidR="00A43A36" w:rsidRDefault="00000000">
      <w:r>
        <w:t>Warehouse Associate | GreenSpoon Ltd | Nairobi, Kenya | Jul 2022 – Dec 2022</w:t>
      </w:r>
    </w:p>
    <w:p w14:paraId="25445A2A" w14:textId="77777777" w:rsidR="00A43A36" w:rsidRDefault="00000000">
      <w:r>
        <w:t>• Processed incoming goods with 100% accuracy, verifying stock quality and system updates.</w:t>
      </w:r>
    </w:p>
    <w:p w14:paraId="4A43D154" w14:textId="77777777" w:rsidR="00A43A36" w:rsidRDefault="00000000">
      <w:r>
        <w:t>• Allocated BIN numbers ensuring FIFO/FEFO compliance and minimizing expiry-related losses.</w:t>
      </w:r>
    </w:p>
    <w:p w14:paraId="26C255B7" w14:textId="77777777" w:rsidR="00A43A36" w:rsidRDefault="00000000">
      <w:r>
        <w:t>• Maintained expiry tracking reports, reducing wastage by 10%.</w:t>
      </w:r>
    </w:p>
    <w:p w14:paraId="085F0AED" w14:textId="77777777" w:rsidR="00A43A36" w:rsidRDefault="00000000">
      <w:r>
        <w:t>Packaging Stores In-Charge | Universal Corporation Ltd | Kikuyu, Kenya | Nov 2020 – Jun 2022</w:t>
      </w:r>
    </w:p>
    <w:p w14:paraId="4132D77A" w14:textId="77777777" w:rsidR="00A43A36" w:rsidRDefault="00000000">
      <w:r>
        <w:t>• Received and verified packaging materials, ensuring 100% compliance with purchase orders.</w:t>
      </w:r>
    </w:p>
    <w:p w14:paraId="568131B2" w14:textId="77777777" w:rsidR="00A43A36" w:rsidRDefault="00000000">
      <w:r>
        <w:t>• Managed SAP-driven stock movement, generating accurate Goods Receipt Notes (GRNs).</w:t>
      </w:r>
    </w:p>
    <w:p w14:paraId="355C535B" w14:textId="77777777" w:rsidR="00A43A36" w:rsidRDefault="00000000">
      <w:r>
        <w:t>• Led monthly stock audits, reducing discrepancies by 15% and improving supply flow efficiency.</w:t>
      </w:r>
    </w:p>
    <w:p w14:paraId="31F68DCC" w14:textId="77777777" w:rsidR="00A43A36" w:rsidRDefault="00000000">
      <w:r>
        <w:t>• Collaborated with finance, procurement, and production to streamline workflows.</w:t>
      </w:r>
    </w:p>
    <w:p w14:paraId="5AAA8660" w14:textId="77777777" w:rsidR="00A43A36" w:rsidRDefault="00000000">
      <w:r>
        <w:t>Data Entry &amp; Warehouse Clerk | Universal Corporation Ltd | Kikuyu, Kenya | Jan 2017 – Oct 2020</w:t>
      </w:r>
    </w:p>
    <w:p w14:paraId="5AF204B6" w14:textId="77777777" w:rsidR="00A43A36" w:rsidRDefault="00000000">
      <w:r>
        <w:t>• Performed SAP ECC data entry for stock updates and warehouse transactions.</w:t>
      </w:r>
    </w:p>
    <w:p w14:paraId="11ABB348" w14:textId="77777777" w:rsidR="00A43A36" w:rsidRDefault="00000000">
      <w:r>
        <w:t>• Assisted in inventory counts, reconciling data with physical stock.</w:t>
      </w:r>
    </w:p>
    <w:p w14:paraId="0309799F" w14:textId="77777777" w:rsidR="00A43A36" w:rsidRDefault="00000000">
      <w:r>
        <w:t>• Supported warehouse operations, ensuring timely order processing.</w:t>
      </w:r>
    </w:p>
    <w:p w14:paraId="1D8B7F89" w14:textId="77777777" w:rsidR="00A43A36" w:rsidRDefault="00000000">
      <w:pPr>
        <w:pStyle w:val="Heading1"/>
      </w:pPr>
      <w:r>
        <w:t>EDUCATION &amp; CERTIFICATIONS</w:t>
      </w:r>
    </w:p>
    <w:p w14:paraId="0BA87C26" w14:textId="77777777" w:rsidR="00A43A36" w:rsidRDefault="00000000">
      <w:r>
        <w:t>• Alison Online – Diploma in SAP Material Management (MM) &amp; Logistics</w:t>
      </w:r>
    </w:p>
    <w:p w14:paraId="59AF6BF6" w14:textId="77777777" w:rsidR="00A43A36" w:rsidRDefault="00000000">
      <w:r>
        <w:t>• Arknet Computer College – Diploma in Computer Applications (MS Excel, Word, PowerPoint) (2010)</w:t>
      </w:r>
    </w:p>
    <w:p w14:paraId="39CD9203" w14:textId="77777777" w:rsidR="00A43A36" w:rsidRDefault="00000000">
      <w:r>
        <w:t>• Kahuho Uhuru High School – KCSE</w:t>
      </w:r>
    </w:p>
    <w:p w14:paraId="1E67482C" w14:textId="77777777" w:rsidR="00A43A36" w:rsidRDefault="00000000">
      <w:r>
        <w:t>• Certifications: SAP ECC WM Training (PWC), Advanced Excel (Sonek Data School), SPSS, STATA</w:t>
      </w:r>
    </w:p>
    <w:p w14:paraId="7B48739B" w14:textId="77777777" w:rsidR="00A43A36" w:rsidRDefault="00000000">
      <w:r>
        <w:t>• Currently: Business Intelligence (Python, SQL, Tableau, Power BI – Sonek Data School)</w:t>
      </w:r>
    </w:p>
    <w:p w14:paraId="25880748" w14:textId="77777777" w:rsidR="00A43A36" w:rsidRDefault="00000000">
      <w:pPr>
        <w:pStyle w:val="Heading1"/>
      </w:pPr>
      <w:r>
        <w:t>ACHIEVEMENTS &amp; PROJECTS</w:t>
      </w:r>
    </w:p>
    <w:p w14:paraId="6E8C264D" w14:textId="77777777" w:rsidR="00A43A36" w:rsidRDefault="00000000">
      <w:r>
        <w:t>• Reduced stock variances by 20% through SAP-based inventory tracking.</w:t>
      </w:r>
    </w:p>
    <w:p w14:paraId="11A64D50" w14:textId="77777777" w:rsidR="00A43A36" w:rsidRDefault="00000000">
      <w:r>
        <w:t>• Led SAP ECC migration and trained warehouse staff on new inventory processes.</w:t>
      </w:r>
    </w:p>
    <w:p w14:paraId="33F0BAEC" w14:textId="77777777" w:rsidR="00A43A36" w:rsidRDefault="00000000">
      <w:r>
        <w:t>• Implemented 5S framework, boosting operational safety and efficiency.</w:t>
      </w:r>
    </w:p>
    <w:p w14:paraId="353FC6CD" w14:textId="77777777" w:rsidR="00A43A36" w:rsidRDefault="00000000">
      <w:pPr>
        <w:pStyle w:val="Heading1"/>
      </w:pPr>
      <w:r>
        <w:lastRenderedPageBreak/>
        <w:t>REFERENCES</w:t>
      </w:r>
    </w:p>
    <w:p w14:paraId="6ABA82DB" w14:textId="77777777" w:rsidR="00A43A36" w:rsidRDefault="00000000">
      <w:r>
        <w:t>Available upon request.</w:t>
      </w:r>
    </w:p>
    <w:sectPr w:rsidR="00A43A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2275630">
    <w:abstractNumId w:val="8"/>
  </w:num>
  <w:num w:numId="2" w16cid:durableId="671110418">
    <w:abstractNumId w:val="6"/>
  </w:num>
  <w:num w:numId="3" w16cid:durableId="256063122">
    <w:abstractNumId w:val="5"/>
  </w:num>
  <w:num w:numId="4" w16cid:durableId="2086224590">
    <w:abstractNumId w:val="4"/>
  </w:num>
  <w:num w:numId="5" w16cid:durableId="1113094414">
    <w:abstractNumId w:val="7"/>
  </w:num>
  <w:num w:numId="6" w16cid:durableId="1973897811">
    <w:abstractNumId w:val="3"/>
  </w:num>
  <w:num w:numId="7" w16cid:durableId="740062856">
    <w:abstractNumId w:val="2"/>
  </w:num>
  <w:num w:numId="8" w16cid:durableId="582035194">
    <w:abstractNumId w:val="1"/>
  </w:num>
  <w:num w:numId="9" w16cid:durableId="91004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449A"/>
    <w:rsid w:val="00A43A36"/>
    <w:rsid w:val="00AA1D8D"/>
    <w:rsid w:val="00B47730"/>
    <w:rsid w:val="00CB0664"/>
    <w:rsid w:val="00D700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3DA8E"/>
  <w14:defaultImageDpi w14:val="300"/>
  <w15:docId w15:val="{94E8AF00-7CE0-4AD3-A309-F4BC50E5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Koilenken Paul</cp:lastModifiedBy>
  <cp:revision>2</cp:revision>
  <dcterms:created xsi:type="dcterms:W3CDTF">2025-08-18T07:02:00Z</dcterms:created>
  <dcterms:modified xsi:type="dcterms:W3CDTF">2025-08-18T07:02:00Z</dcterms:modified>
  <cp:category/>
</cp:coreProperties>
</file>