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6740" w14:textId="77777777" w:rsidR="00BC38C5" w:rsidRDefault="00000000">
      <w:pPr>
        <w:pStyle w:val="Heading1"/>
      </w:pPr>
      <w:r>
        <w:t>CURRICULUM VITAE</w:t>
      </w:r>
    </w:p>
    <w:p w14:paraId="3265FCFC" w14:textId="77777777" w:rsidR="00BC38C5" w:rsidRDefault="00000000">
      <w:r>
        <w:t>**Name:** Samuel Mulwa</w:t>
      </w:r>
    </w:p>
    <w:p w14:paraId="0DA71742" w14:textId="77777777" w:rsidR="00BC38C5" w:rsidRDefault="00000000">
      <w:r>
        <w:t>**Location:** Machakos, Kenya</w:t>
      </w:r>
    </w:p>
    <w:p w14:paraId="5E33EBEF" w14:textId="478CE86C" w:rsidR="00BC38C5" w:rsidRDefault="00000000">
      <w:r>
        <w:t>**Phone:** [</w:t>
      </w:r>
      <w:r w:rsidR="00106521">
        <w:t>0112359723</w:t>
      </w:r>
      <w:r>
        <w:t>]</w:t>
      </w:r>
    </w:p>
    <w:p w14:paraId="08EF0911" w14:textId="47F61553" w:rsidR="00BC38C5" w:rsidRDefault="00000000">
      <w:r>
        <w:t>**Email:** [</w:t>
      </w:r>
      <w:r w:rsidR="00106521">
        <w:t xml:space="preserve"> musyokisamuel419@gmail.com</w:t>
      </w:r>
      <w:r>
        <w:t>]</w:t>
      </w:r>
    </w:p>
    <w:p w14:paraId="553B9177" w14:textId="77777777" w:rsidR="00BC38C5" w:rsidRDefault="00000000">
      <w:r>
        <w:t>**Nationality:** Kenyan</w:t>
      </w:r>
    </w:p>
    <w:p w14:paraId="69485639" w14:textId="46D09304" w:rsidR="00BC38C5" w:rsidRDefault="00000000">
      <w:r>
        <w:t xml:space="preserve">**Date of Birth:** </w:t>
      </w:r>
      <w:r w:rsidR="00C9608B">
        <w:t>2002</w:t>
      </w:r>
      <w:r>
        <w:t>]</w:t>
      </w:r>
    </w:p>
    <w:p w14:paraId="1720BA4D" w14:textId="77777777" w:rsidR="00BC38C5" w:rsidRDefault="00000000">
      <w:r>
        <w:t>**Gender:** Male</w:t>
      </w:r>
    </w:p>
    <w:p w14:paraId="5D97DD89" w14:textId="77777777" w:rsidR="00BC38C5" w:rsidRDefault="00000000">
      <w:r>
        <w:t>**Languages:** English, Kiswahili</w:t>
      </w:r>
    </w:p>
    <w:p w14:paraId="261AA823" w14:textId="77777777" w:rsidR="00BC38C5" w:rsidRDefault="00000000">
      <w:pPr>
        <w:pStyle w:val="Heading2"/>
      </w:pPr>
      <w:r>
        <w:t>PROFILE SUMMARY</w:t>
      </w:r>
    </w:p>
    <w:p w14:paraId="67B1189C" w14:textId="77777777" w:rsidR="00BC38C5" w:rsidRDefault="00000000">
      <w:r>
        <w:t>A dedicated and skilled catering professional with hands-on experience in food preparation, baking, procurement, and teaching. Committed to delivering high-quality culinary services, maintaining hygiene standards, and inspiring others through knowledge sharing.</w:t>
      </w:r>
    </w:p>
    <w:p w14:paraId="100A06F8" w14:textId="77777777" w:rsidR="00BC38C5" w:rsidRDefault="00000000">
      <w:pPr>
        <w:pStyle w:val="Heading2"/>
      </w:pPr>
      <w:r>
        <w:t>EDUCATION</w:t>
      </w:r>
    </w:p>
    <w:p w14:paraId="6BBA19F4" w14:textId="77777777" w:rsidR="00BC38C5" w:rsidRDefault="00000000">
      <w:r>
        <w:t>**Mahanum College of Catering**</w:t>
      </w:r>
      <w:r>
        <w:br/>
        <w:t>Diploma in Catering and Food Production</w:t>
      </w:r>
      <w:r>
        <w:br/>
        <w:t>[Year Completed]</w:t>
      </w:r>
    </w:p>
    <w:p w14:paraId="5D8298E1" w14:textId="77777777" w:rsidR="00BC38C5" w:rsidRDefault="00000000">
      <w:r>
        <w:t>**Muindi Mbingu Boys High School**</w:t>
      </w:r>
      <w:r>
        <w:br/>
        <w:t>Kenya Certificate of Secondary Education (KCSE)</w:t>
      </w:r>
      <w:r>
        <w:br/>
        <w:t>[Year Completed]</w:t>
      </w:r>
    </w:p>
    <w:p w14:paraId="762FD783" w14:textId="77777777" w:rsidR="00BC38C5" w:rsidRDefault="00000000">
      <w:pPr>
        <w:pStyle w:val="Heading2"/>
      </w:pPr>
      <w:r>
        <w:t>WORK EXPERIENCE</w:t>
      </w:r>
    </w:p>
    <w:p w14:paraId="246BAC63" w14:textId="77777777" w:rsidR="00BC38C5" w:rsidRDefault="00000000">
      <w:r>
        <w:t>**Cake Lecious – Baker**</w:t>
      </w:r>
      <w:r>
        <w:br/>
        <w:t>2022 – Present</w:t>
      </w:r>
      <w:r>
        <w:br/>
        <w:t>- Bake a wide variety of cakes and pastries for customers.</w:t>
      </w:r>
      <w:r>
        <w:br/>
        <w:t>- Ensure quality and consistency in every product.</w:t>
      </w:r>
      <w:r>
        <w:br/>
        <w:t>- Maintain cleanliness and follow food safety standards.</w:t>
      </w:r>
    </w:p>
    <w:p w14:paraId="51C105BD" w14:textId="77777777" w:rsidR="00BC38C5" w:rsidRDefault="00000000">
      <w:r>
        <w:t>**Café Leo – Chef / Procurement Officer**</w:t>
      </w:r>
      <w:r>
        <w:br/>
        <w:t>2020 – 2022</w:t>
      </w:r>
      <w:r>
        <w:br/>
        <w:t>- Prepared meals according to customer orders and dietary needs.</w:t>
      </w:r>
      <w:r>
        <w:br/>
        <w:t>- Managed kitchen supplies and handled procurement of ingredients.</w:t>
      </w:r>
      <w:r>
        <w:br/>
        <w:t>- Worked closely with the team to ensure customer satisfaction.</w:t>
      </w:r>
    </w:p>
    <w:p w14:paraId="75061134" w14:textId="77777777" w:rsidR="00BC38C5" w:rsidRDefault="00000000">
      <w:r>
        <w:t>**Volunteer Catering Teacher**</w:t>
      </w:r>
      <w:r>
        <w:br/>
        <w:t>Part-time</w:t>
      </w:r>
      <w:r>
        <w:br/>
        <w:t>- Train and mentor students in basic and advanced catering skills.</w:t>
      </w:r>
      <w:r>
        <w:br/>
        <w:t>- Prepare lesson plans and conduct practical sessions.</w:t>
      </w:r>
      <w:r>
        <w:br/>
        <w:t>- Motivate and inspire learners to pursue careers in culinary arts.</w:t>
      </w:r>
    </w:p>
    <w:p w14:paraId="04CEE72A" w14:textId="77777777" w:rsidR="00BC38C5" w:rsidRDefault="00000000">
      <w:pPr>
        <w:pStyle w:val="Heading2"/>
      </w:pPr>
      <w:r>
        <w:t>SKILLS</w:t>
      </w:r>
    </w:p>
    <w:p w14:paraId="1086DFB2" w14:textId="77777777" w:rsidR="00BC38C5" w:rsidRDefault="00000000">
      <w:r>
        <w:t>- Baking &amp; Cake Decoration</w:t>
      </w:r>
      <w:r>
        <w:br/>
        <w:t>- Catering &amp; Food Production</w:t>
      </w:r>
      <w:r>
        <w:br/>
        <w:t>- Kitchen Hygiene &amp; Safety</w:t>
      </w:r>
      <w:r>
        <w:br/>
        <w:t>- Procurement &amp; Inventory Management</w:t>
      </w:r>
      <w:r>
        <w:br/>
        <w:t>- Teaching &amp; Training</w:t>
      </w:r>
      <w:r>
        <w:br/>
        <w:t>- Teamwork and Communication</w:t>
      </w:r>
    </w:p>
    <w:p w14:paraId="40BA7022" w14:textId="79C45B90" w:rsidR="00BC38C5" w:rsidRDefault="00000000" w:rsidP="0028311A">
      <w:pPr>
        <w:pStyle w:val="Heading2"/>
      </w:pPr>
      <w:r>
        <w:t>REFEREES</w:t>
      </w:r>
      <w:r w:rsidR="0028311A">
        <w:t>H</w:t>
      </w:r>
    </w:p>
    <w:p w14:paraId="0FBDD3CF" w14:textId="6148DA14" w:rsidR="0028311A" w:rsidRDefault="0028311A" w:rsidP="0028311A">
      <w:r>
        <w:t xml:space="preserve"> Joseph </w:t>
      </w:r>
      <w:proofErr w:type="spellStart"/>
      <w:r>
        <w:t>kituku</w:t>
      </w:r>
      <w:proofErr w:type="spellEnd"/>
      <w:r>
        <w:t xml:space="preserve"> manager Cake </w:t>
      </w:r>
      <w:proofErr w:type="spellStart"/>
      <w:r>
        <w:t>lecious</w:t>
      </w:r>
      <w:proofErr w:type="spellEnd"/>
      <w:r>
        <w:t xml:space="preserve"> </w:t>
      </w:r>
    </w:p>
    <w:p w14:paraId="20805F2F" w14:textId="228A7BD2" w:rsidR="0028311A" w:rsidRPr="0028311A" w:rsidRDefault="0028311A" w:rsidP="0028311A">
      <w:r>
        <w:t>0796249739</w:t>
      </w:r>
    </w:p>
    <w:sectPr w:rsidR="0028311A" w:rsidRPr="002831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4161113">
    <w:abstractNumId w:val="8"/>
  </w:num>
  <w:num w:numId="2" w16cid:durableId="1173959840">
    <w:abstractNumId w:val="6"/>
  </w:num>
  <w:num w:numId="3" w16cid:durableId="378670969">
    <w:abstractNumId w:val="5"/>
  </w:num>
  <w:num w:numId="4" w16cid:durableId="1417752107">
    <w:abstractNumId w:val="4"/>
  </w:num>
  <w:num w:numId="5" w16cid:durableId="977490888">
    <w:abstractNumId w:val="7"/>
  </w:num>
  <w:num w:numId="6" w16cid:durableId="1422143216">
    <w:abstractNumId w:val="3"/>
  </w:num>
  <w:num w:numId="7" w16cid:durableId="1296065447">
    <w:abstractNumId w:val="2"/>
  </w:num>
  <w:num w:numId="8" w16cid:durableId="1746033409">
    <w:abstractNumId w:val="1"/>
  </w:num>
  <w:num w:numId="9" w16cid:durableId="103372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6521"/>
    <w:rsid w:val="0012151E"/>
    <w:rsid w:val="0015074B"/>
    <w:rsid w:val="0028311A"/>
    <w:rsid w:val="0029639D"/>
    <w:rsid w:val="00326F90"/>
    <w:rsid w:val="00AA1D8D"/>
    <w:rsid w:val="00B47730"/>
    <w:rsid w:val="00BC38C5"/>
    <w:rsid w:val="00C9608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B806E9"/>
  <w14:defaultImageDpi w14:val="300"/>
  <w15:docId w15:val="{FA0C24D5-F07B-DE4E-A432-2A350EAC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totosammy149@gmail.com</cp:lastModifiedBy>
  <cp:revision>4</cp:revision>
  <dcterms:created xsi:type="dcterms:W3CDTF">2013-12-23T23:15:00Z</dcterms:created>
  <dcterms:modified xsi:type="dcterms:W3CDTF">2025-07-03T10:21:00Z</dcterms:modified>
  <cp:category/>
</cp:coreProperties>
</file>