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93864">
      <w:pPr>
        <w:pStyle w:val="2"/>
        <w:spacing w:before="24"/>
        <w:ind w:left="359"/>
        <w:jc w:val="center"/>
      </w:pPr>
      <w:r>
        <w:rPr>
          <w:u w:val="thick"/>
        </w:rPr>
        <w:t>CURRICULUM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VITAE</w:t>
      </w:r>
    </w:p>
    <w:p w14:paraId="02AFE8D0">
      <w:pPr>
        <w:spacing w:before="293"/>
        <w:ind w:left="3777" w:right="0" w:firstLine="0"/>
        <w:jc w:val="left"/>
        <w:rPr>
          <w:b/>
          <w:sz w:val="24"/>
        </w:rPr>
      </w:pPr>
      <w:r>
        <w:rPr>
          <w:b/>
          <w:sz w:val="24"/>
        </w:rPr>
        <w:t>Kepha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Omariba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Nyabwari.</w:t>
      </w:r>
    </w:p>
    <w:p w14:paraId="25CD8978">
      <w:pPr>
        <w:pStyle w:val="6"/>
        <w:ind w:left="3832"/>
      </w:pPr>
      <w:r>
        <w:t>Home:</w:t>
      </w:r>
      <w:r>
        <w:rPr>
          <w:spacing w:val="-11"/>
        </w:rPr>
        <w:t xml:space="preserve"> </w:t>
      </w:r>
      <w:r>
        <w:t>P.O</w:t>
      </w:r>
      <w:r>
        <w:rPr>
          <w:spacing w:val="-8"/>
        </w:rPr>
        <w:t xml:space="preserve"> </w:t>
      </w:r>
      <w:r>
        <w:t>Box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rPr>
          <w:spacing w:val="-2"/>
        </w:rPr>
        <w:t>Kisii.</w:t>
      </w:r>
    </w:p>
    <w:p w14:paraId="4730FE3B">
      <w:pPr>
        <w:pStyle w:val="6"/>
        <w:ind w:left="3880" w:right="2098" w:hanging="215"/>
      </w:pPr>
      <w:r>
        <w:rPr>
          <w:spacing w:val="-2"/>
        </w:rPr>
        <w:t>Email:</w:t>
      </w:r>
      <w:r>
        <w:rPr>
          <w:spacing w:val="-9"/>
        </w:rPr>
        <w:t xml:space="preserve"> </w:t>
      </w:r>
      <w:r>
        <w:fldChar w:fldCharType="begin"/>
      </w:r>
      <w:r>
        <w:instrText xml:space="preserve"> HYPERLINK "mailto:omarkepha047@gmail.com" \h </w:instrText>
      </w:r>
      <w:r>
        <w:fldChar w:fldCharType="separate"/>
      </w:r>
      <w:r>
        <w:rPr>
          <w:spacing w:val="-2"/>
        </w:rPr>
        <w:t>omarkepha047@gmail.com</w:t>
      </w:r>
      <w:r>
        <w:rPr>
          <w:spacing w:val="-2"/>
        </w:rPr>
        <w:fldChar w:fldCharType="end"/>
      </w:r>
      <w:r>
        <w:rPr>
          <w:spacing w:val="-2"/>
        </w:rPr>
        <w:t xml:space="preserve"> </w:t>
      </w:r>
      <w:r>
        <w:t>Phone: +254795662508</w:t>
      </w:r>
    </w:p>
    <w:p w14:paraId="06257D7C">
      <w:pPr>
        <w:pStyle w:val="2"/>
        <w:spacing w:before="293"/>
      </w:pPr>
      <w:r>
        <w:rPr>
          <w:u w:val="thick"/>
        </w:rPr>
        <w:t>PERSONAL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DETAILS</w:t>
      </w:r>
    </w:p>
    <w:p w14:paraId="086965F3">
      <w:pPr>
        <w:pStyle w:val="6"/>
        <w:tabs>
          <w:tab w:val="left" w:pos="1936"/>
          <w:tab w:val="left" w:pos="2218"/>
        </w:tabs>
        <w:ind w:left="360"/>
      </w:pPr>
      <w:r>
        <w:rPr>
          <w:spacing w:val="-5"/>
        </w:rPr>
        <w:t>Sex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Male</w:t>
      </w:r>
    </w:p>
    <w:p w14:paraId="2C429D7F">
      <w:pPr>
        <w:pStyle w:val="6"/>
        <w:tabs>
          <w:tab w:val="left" w:pos="1917"/>
          <w:tab w:val="left" w:pos="2198"/>
        </w:tabs>
        <w:ind w:left="360"/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Kenyan</w:t>
      </w:r>
    </w:p>
    <w:p w14:paraId="1C850FD9">
      <w:pPr>
        <w:pStyle w:val="6"/>
        <w:tabs>
          <w:tab w:val="left" w:pos="1868"/>
          <w:tab w:val="left" w:pos="2149"/>
        </w:tabs>
        <w:ind w:left="360" w:right="5565"/>
      </w:pPr>
      <w:r>
        <w:rPr>
          <w:spacing w:val="-2"/>
        </w:rPr>
        <w:t>Languages</w:t>
      </w:r>
      <w:r>
        <w:tab/>
      </w:r>
      <w:r>
        <w:rPr>
          <w:spacing w:val="-10"/>
        </w:rPr>
        <w:t>:</w:t>
      </w:r>
      <w:r>
        <w:tab/>
      </w:r>
      <w:r>
        <w:t>Kiswahili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English Marital Status</w:t>
      </w:r>
      <w:r>
        <w:rPr>
          <w:spacing w:val="80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Single</w:t>
      </w:r>
    </w:p>
    <w:p w14:paraId="650EBA59">
      <w:pPr>
        <w:pStyle w:val="6"/>
        <w:tabs>
          <w:tab w:val="left" w:pos="1840"/>
        </w:tabs>
        <w:ind w:left="360"/>
      </w:pPr>
      <w:r>
        <w:rPr>
          <w:spacing w:val="-2"/>
        </w:rPr>
        <w:t>Religion</w:t>
      </w:r>
      <w:r>
        <w:tab/>
      </w:r>
      <w:r>
        <w:t>:</w:t>
      </w:r>
      <w:r>
        <w:rPr>
          <w:spacing w:val="52"/>
        </w:rPr>
        <w:t xml:space="preserve"> </w:t>
      </w:r>
      <w:r>
        <w:rPr>
          <w:spacing w:val="-2"/>
        </w:rPr>
        <w:t>Christian</w:t>
      </w:r>
    </w:p>
    <w:p w14:paraId="6C925556">
      <w:pPr>
        <w:pStyle w:val="2"/>
        <w:spacing w:before="292"/>
      </w:pPr>
      <w:r>
        <w:rPr>
          <w:u w:val="thick"/>
        </w:rPr>
        <w:t>CAREER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OBJECTIVES</w:t>
      </w:r>
    </w:p>
    <w:p w14:paraId="2DA5ED2F">
      <w:pPr>
        <w:pStyle w:val="6"/>
        <w:ind w:left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gives</w:t>
      </w:r>
      <w:r>
        <w:rPr>
          <w:spacing w:val="-7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expand</w:t>
      </w:r>
      <w:r>
        <w:rPr>
          <w:spacing w:val="-7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fully</w:t>
      </w:r>
      <w:r>
        <w:rPr>
          <w:spacing w:val="-7"/>
        </w:rPr>
        <w:t xml:space="preserve"> </w:t>
      </w:r>
      <w:r>
        <w:t>export</w:t>
      </w:r>
      <w:r>
        <w:rPr>
          <w:spacing w:val="-7"/>
        </w:rPr>
        <w:t xml:space="preserve"> </w:t>
      </w:r>
      <w:r>
        <w:t>my potential as I contribute towards the achievement of the organization's goals.</w:t>
      </w:r>
    </w:p>
    <w:p w14:paraId="51616FC7">
      <w:pPr>
        <w:pStyle w:val="6"/>
        <w:jc w:val="both"/>
      </w:pPr>
    </w:p>
    <w:p w14:paraId="7120455F">
      <w:pPr>
        <w:pStyle w:val="2"/>
        <w:jc w:val="both"/>
      </w:pPr>
      <w:r>
        <w:rPr>
          <w:spacing w:val="-5"/>
          <w:u w:val="thick"/>
        </w:rPr>
        <w:t>EMPLOYMENT</w:t>
      </w:r>
      <w:r>
        <w:rPr>
          <w:spacing w:val="5"/>
          <w:u w:val="thick"/>
        </w:rPr>
        <w:t xml:space="preserve"> </w:t>
      </w:r>
      <w:r>
        <w:rPr>
          <w:spacing w:val="-2"/>
          <w:u w:val="thick"/>
        </w:rPr>
        <w:t>STATEMENT.</w:t>
      </w:r>
    </w:p>
    <w:p w14:paraId="4B0B9D10">
      <w:pPr>
        <w:pStyle w:val="6"/>
        <w:ind w:left="360" w:right="164"/>
        <w:jc w:val="both"/>
      </w:pPr>
      <w:r>
        <w:t>To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organization</w:t>
      </w:r>
      <w:r>
        <w:rPr>
          <w:spacing w:val="-9"/>
        </w:rPr>
        <w:t xml:space="preserve"> </w:t>
      </w:r>
      <w:r>
        <w:t>calling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dedication,</w:t>
      </w:r>
      <w:r>
        <w:rPr>
          <w:spacing w:val="-10"/>
        </w:rPr>
        <w:t xml:space="preserve"> </w:t>
      </w:r>
      <w:r>
        <w:t>hard</w:t>
      </w:r>
      <w:r>
        <w:rPr>
          <w:spacing w:val="-8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teamwork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key </w:t>
      </w:r>
      <w:r>
        <w:rPr>
          <w:spacing w:val="-2"/>
        </w:rPr>
        <w:t>priority.</w:t>
      </w:r>
    </w:p>
    <w:p w14:paraId="07CC142D">
      <w:pPr>
        <w:pStyle w:val="6"/>
        <w:ind w:left="360"/>
        <w:jc w:val="both"/>
      </w:pPr>
      <w:r>
        <w:t>To</w:t>
      </w:r>
      <w:r>
        <w:rPr>
          <w:spacing w:val="-10"/>
        </w:rPr>
        <w:t xml:space="preserve"> </w:t>
      </w:r>
      <w:r>
        <w:t>bring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attaining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professional qualifications through training and practical experience.</w:t>
      </w:r>
    </w:p>
    <w:p w14:paraId="25CA90C4">
      <w:pPr>
        <w:pStyle w:val="6"/>
        <w:jc w:val="both"/>
      </w:pPr>
    </w:p>
    <w:p w14:paraId="63F2BC96">
      <w:pPr>
        <w:pStyle w:val="2"/>
        <w:ind w:left="260"/>
        <w:jc w:val="both"/>
      </w:pPr>
      <w:r>
        <w:t>MISSION</w:t>
      </w:r>
      <w:r>
        <w:rPr>
          <w:spacing w:val="-1"/>
        </w:rPr>
        <w:t xml:space="preserve"> </w:t>
      </w:r>
      <w:r>
        <w:rPr>
          <w:spacing w:val="-2"/>
        </w:rPr>
        <w:t>STATEMENT.</w:t>
      </w:r>
    </w:p>
    <w:p w14:paraId="28FA5A90">
      <w:pPr>
        <w:pStyle w:val="6"/>
        <w:ind w:left="260"/>
        <w:jc w:val="both"/>
      </w:pPr>
      <w:r>
        <w:t>To use the skills I have acquired from my education and experience to inspire all humankind regardless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gender,</w:t>
      </w:r>
      <w:r>
        <w:rPr>
          <w:spacing w:val="-2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race,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religion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gateway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self-actualization.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my abilities, skills, and talents for the institution's success.</w:t>
      </w:r>
    </w:p>
    <w:p w14:paraId="3712190D">
      <w:pPr>
        <w:pStyle w:val="6"/>
        <w:jc w:val="both"/>
      </w:pPr>
    </w:p>
    <w:p w14:paraId="7D3D82CB">
      <w:pPr>
        <w:pStyle w:val="2"/>
        <w:ind w:left="260"/>
        <w:jc w:val="both"/>
      </w:pPr>
      <w:r>
        <w:t xml:space="preserve">PERSONAL </w:t>
      </w:r>
      <w:r>
        <w:rPr>
          <w:spacing w:val="-2"/>
        </w:rPr>
        <w:t>PROFILE</w:t>
      </w:r>
    </w:p>
    <w:p w14:paraId="561DBF83">
      <w:pPr>
        <w:pStyle w:val="8"/>
        <w:numPr>
          <w:ilvl w:val="0"/>
          <w:numId w:val="1"/>
        </w:numPr>
        <w:tabs>
          <w:tab w:val="left" w:pos="458"/>
        </w:tabs>
        <w:spacing w:before="0" w:after="0" w:line="240" w:lineRule="auto"/>
        <w:ind w:left="458" w:right="0" w:hanging="198"/>
        <w:jc w:val="both"/>
        <w:rPr>
          <w:sz w:val="24"/>
        </w:rPr>
      </w:pP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communication</w:t>
      </w:r>
    </w:p>
    <w:p w14:paraId="76C5B5F5">
      <w:pPr>
        <w:pStyle w:val="8"/>
        <w:numPr>
          <w:ilvl w:val="0"/>
          <w:numId w:val="1"/>
        </w:numPr>
        <w:tabs>
          <w:tab w:val="left" w:pos="458"/>
        </w:tabs>
        <w:spacing w:before="0" w:after="0" w:line="240" w:lineRule="auto"/>
        <w:ind w:left="458" w:right="0" w:hanging="198"/>
        <w:jc w:val="both"/>
        <w:rPr>
          <w:sz w:val="24"/>
        </w:rPr>
      </w:pPr>
      <w:r>
        <w:rPr>
          <w:sz w:val="24"/>
        </w:rPr>
        <w:t>Ready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instructions</w:t>
      </w:r>
    </w:p>
    <w:p w14:paraId="45C4068A">
      <w:pPr>
        <w:pStyle w:val="8"/>
        <w:numPr>
          <w:ilvl w:val="0"/>
          <w:numId w:val="1"/>
        </w:numPr>
        <w:tabs>
          <w:tab w:val="left" w:pos="458"/>
        </w:tabs>
        <w:spacing w:before="0" w:after="0" w:line="240" w:lineRule="auto"/>
        <w:ind w:left="458" w:right="0" w:hanging="198"/>
        <w:jc w:val="both"/>
        <w:rPr>
          <w:sz w:val="24"/>
        </w:rPr>
      </w:pPr>
      <w:r>
        <w:rPr>
          <w:sz w:val="24"/>
        </w:rPr>
        <w:t>Goal-oriented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target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focused</w:t>
      </w:r>
    </w:p>
    <w:p w14:paraId="40E6921D">
      <w:pPr>
        <w:pStyle w:val="8"/>
        <w:numPr>
          <w:ilvl w:val="0"/>
          <w:numId w:val="1"/>
        </w:numPr>
        <w:tabs>
          <w:tab w:val="left" w:pos="458"/>
        </w:tabs>
        <w:spacing w:before="0" w:after="0" w:line="240" w:lineRule="auto"/>
        <w:ind w:left="458" w:right="0" w:hanging="198"/>
        <w:jc w:val="both"/>
        <w:rPr>
          <w:sz w:val="24"/>
        </w:rPr>
      </w:pPr>
      <w:r>
        <w:rPr>
          <w:sz w:val="24"/>
        </w:rPr>
        <w:t>Adaptable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flexible,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organized</w:t>
      </w:r>
    </w:p>
    <w:p w14:paraId="70CCC0F8">
      <w:pPr>
        <w:pStyle w:val="6"/>
        <w:jc w:val="both"/>
      </w:pPr>
    </w:p>
    <w:p w14:paraId="28CEB5D0">
      <w:pPr>
        <w:pStyle w:val="2"/>
        <w:jc w:val="both"/>
      </w:pPr>
      <w:r>
        <w:rPr>
          <w:spacing w:val="-2"/>
          <w:u w:val="thick"/>
        </w:rPr>
        <w:t>EDUCATIONAL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BACKGROUND</w:t>
      </w:r>
    </w:p>
    <w:p w14:paraId="482C95D5">
      <w:pPr>
        <w:pStyle w:val="6"/>
        <w:tabs>
          <w:tab w:val="left" w:pos="1839"/>
        </w:tabs>
        <w:ind w:left="360"/>
        <w:jc w:val="both"/>
      </w:pPr>
      <w:r>
        <w:t>2020</w:t>
      </w:r>
      <w:r>
        <w:rPr>
          <w:spacing w:val="-3"/>
        </w:rPr>
        <w:t xml:space="preserve"> </w:t>
      </w:r>
      <w:r>
        <w:t xml:space="preserve">- </w:t>
      </w:r>
      <w:r>
        <w:rPr>
          <w:spacing w:val="-4"/>
        </w:rPr>
        <w:t>2023</w:t>
      </w:r>
      <w:r>
        <w:tab/>
      </w:r>
      <w:r>
        <w:t>:</w:t>
      </w:r>
      <w:r>
        <w:rPr>
          <w:spacing w:val="-3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rPr>
          <w:spacing w:val="-2"/>
        </w:rPr>
        <w:t>Engineering</w:t>
      </w:r>
    </w:p>
    <w:p w14:paraId="3F12F007">
      <w:pPr>
        <w:pStyle w:val="6"/>
        <w:ind w:left="1878"/>
        <w:jc w:val="both"/>
      </w:pPr>
      <w:r>
        <w:t>:</w:t>
      </w:r>
      <w:r>
        <w:rPr>
          <w:spacing w:val="-14"/>
        </w:rPr>
        <w:t xml:space="preserve"> </w:t>
      </w:r>
      <w:r>
        <w:t>Rift</w:t>
      </w:r>
      <w:r>
        <w:rPr>
          <w:spacing w:val="-14"/>
        </w:rPr>
        <w:t xml:space="preserve"> </w:t>
      </w:r>
      <w:r>
        <w:t>Valley</w:t>
      </w:r>
      <w:r>
        <w:rPr>
          <w:spacing w:val="-13"/>
        </w:rPr>
        <w:t xml:space="preserve"> </w:t>
      </w:r>
      <w:r>
        <w:t>Technical</w:t>
      </w:r>
      <w:r>
        <w:rPr>
          <w:spacing w:val="-13"/>
        </w:rPr>
        <w:t xml:space="preserve"> </w:t>
      </w:r>
      <w:r>
        <w:t>Training</w:t>
      </w:r>
      <w:r>
        <w:rPr>
          <w:spacing w:val="-13"/>
        </w:rPr>
        <w:t xml:space="preserve"> </w:t>
      </w:r>
      <w:r>
        <w:rPr>
          <w:spacing w:val="-2"/>
        </w:rPr>
        <w:t>Institute</w:t>
      </w:r>
    </w:p>
    <w:p w14:paraId="142C3F80">
      <w:pPr>
        <w:pStyle w:val="6"/>
        <w:jc w:val="both"/>
      </w:pPr>
    </w:p>
    <w:p w14:paraId="1D868E01">
      <w:pPr>
        <w:pStyle w:val="6"/>
        <w:tabs>
          <w:tab w:val="left" w:pos="1948"/>
        </w:tabs>
        <w:ind w:left="360"/>
        <w:jc w:val="both"/>
      </w:pPr>
      <w:r>
        <w:t>2015</w:t>
      </w:r>
      <w:r>
        <w:rPr>
          <w:spacing w:val="-3"/>
        </w:rPr>
        <w:t xml:space="preserve"> </w:t>
      </w:r>
      <w:r>
        <w:t xml:space="preserve">- </w:t>
      </w:r>
      <w:r>
        <w:rPr>
          <w:spacing w:val="-4"/>
        </w:rPr>
        <w:t>2019</w:t>
      </w:r>
      <w:r>
        <w:tab/>
      </w:r>
      <w:r>
        <w:t>:</w:t>
      </w:r>
      <w:r>
        <w:rPr>
          <w:spacing w:val="-7"/>
        </w:rPr>
        <w:t xml:space="preserve"> </w:t>
      </w:r>
      <w:r>
        <w:t>Gekomoni</w:t>
      </w:r>
      <w:r>
        <w:rPr>
          <w:spacing w:val="-7"/>
        </w:rPr>
        <w:t xml:space="preserve"> </w:t>
      </w:r>
      <w:r>
        <w:t>Boys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49F15ACE">
      <w:pPr>
        <w:pStyle w:val="6"/>
        <w:ind w:left="1933"/>
        <w:jc w:val="both"/>
      </w:pPr>
      <w:r>
        <w:t>:</w:t>
      </w:r>
      <w:r>
        <w:rPr>
          <w:spacing w:val="-11"/>
        </w:rPr>
        <w:t xml:space="preserve"> </w:t>
      </w:r>
      <w:r>
        <w:t>Kenya</w:t>
      </w:r>
      <w:r>
        <w:rPr>
          <w:spacing w:val="-9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Secondary</w:t>
      </w:r>
      <w:r>
        <w:rPr>
          <w:spacing w:val="-8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rPr>
          <w:spacing w:val="-2"/>
        </w:rPr>
        <w:t>(KCSE)</w:t>
      </w:r>
    </w:p>
    <w:p w14:paraId="5DAD22A7">
      <w:pPr>
        <w:pStyle w:val="6"/>
        <w:jc w:val="both"/>
      </w:pPr>
    </w:p>
    <w:p w14:paraId="60B62218">
      <w:pPr>
        <w:pStyle w:val="6"/>
        <w:jc w:val="both"/>
      </w:pPr>
    </w:p>
    <w:p w14:paraId="3F43F92B">
      <w:pPr>
        <w:pStyle w:val="2"/>
        <w:jc w:val="both"/>
      </w:pPr>
      <w:r>
        <w:rPr>
          <w:u w:val="thick"/>
        </w:rPr>
        <w:t>SHORT</w:t>
      </w:r>
      <w:r>
        <w:rPr>
          <w:spacing w:val="-12"/>
          <w:u w:val="thick"/>
        </w:rPr>
        <w:t xml:space="preserve"> </w:t>
      </w:r>
      <w:r>
        <w:rPr>
          <w:u w:val="thick"/>
        </w:rPr>
        <w:t>COURSE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UNDERTAKEN.</w:t>
      </w:r>
    </w:p>
    <w:p w14:paraId="26FBE83C">
      <w:pPr>
        <w:pStyle w:val="6"/>
        <w:ind w:left="360" w:right="7609"/>
        <w:jc w:val="both"/>
      </w:pPr>
      <w:r>
        <w:t>Computer</w:t>
      </w:r>
      <w:r>
        <w:rPr>
          <w:spacing w:val="-14"/>
        </w:rPr>
        <w:t xml:space="preserve"> </w:t>
      </w:r>
      <w:r>
        <w:t xml:space="preserve">studies </w:t>
      </w:r>
      <w:r>
        <w:rPr>
          <w:spacing w:val="-2"/>
        </w:rPr>
        <w:t>Red</w:t>
      </w:r>
      <w:r>
        <w:rPr>
          <w:spacing w:val="-12"/>
        </w:rPr>
        <w:t xml:space="preserve"> </w:t>
      </w:r>
      <w:r>
        <w:rPr>
          <w:spacing w:val="-2"/>
        </w:rPr>
        <w:t>cross-training Driving</w:t>
      </w:r>
    </w:p>
    <w:p w14:paraId="7C7079E2">
      <w:pPr>
        <w:pStyle w:val="6"/>
        <w:spacing w:after="0"/>
        <w:jc w:val="both"/>
        <w:sectPr>
          <w:type w:val="continuous"/>
          <w:pgSz w:w="12240" w:h="15840"/>
          <w:pgMar w:top="1500" w:right="1440" w:bottom="280" w:left="1080" w:header="720" w:footer="720" w:gutter="0"/>
          <w:cols w:space="720" w:num="1"/>
        </w:sectPr>
      </w:pPr>
    </w:p>
    <w:p w14:paraId="3E744FB8">
      <w:pPr>
        <w:pStyle w:val="2"/>
        <w:spacing w:before="33"/>
        <w:jc w:val="both"/>
        <w:rPr>
          <w:rFonts w:hint="default"/>
          <w:b/>
          <w:bCs/>
          <w:spacing w:val="-2"/>
          <w:u w:val="none"/>
          <w:lang w:val="en-US"/>
        </w:rPr>
      </w:pPr>
      <w:r>
        <w:rPr>
          <w:u w:val="thick"/>
        </w:rPr>
        <w:t>WORKING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EXPERIENCE</w:t>
      </w:r>
      <w:r>
        <w:rPr>
          <w:spacing w:val="-2"/>
          <w:u w:val="thick"/>
        </w:rPr>
        <w:br w:type="textWrapping"/>
      </w:r>
      <w:r>
        <w:rPr>
          <w:rFonts w:hint="default"/>
          <w:b/>
          <w:bCs/>
          <w:spacing w:val="-2"/>
          <w:u w:val="none"/>
          <w:lang w:val="en-US"/>
        </w:rPr>
        <w:t>2023 to  2025  Calcite Buildings Solutions</w:t>
      </w:r>
    </w:p>
    <w:p w14:paraId="6B50A915">
      <w:pPr>
        <w:pStyle w:val="2"/>
        <w:numPr>
          <w:ilvl w:val="0"/>
          <w:numId w:val="2"/>
        </w:numPr>
        <w:bidi w:val="0"/>
        <w:spacing w:line="240" w:lineRule="auto"/>
        <w:ind w:left="1080" w:leftChars="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Site supervisor .</w:t>
      </w:r>
    </w:p>
    <w:p w14:paraId="4590D98E">
      <w:pPr>
        <w:pStyle w:val="2"/>
        <w:numPr>
          <w:ilvl w:val="0"/>
          <w:numId w:val="2"/>
        </w:numPr>
        <w:bidi w:val="0"/>
        <w:ind w:left="1080" w:leftChars="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Site manager .</w:t>
      </w:r>
    </w:p>
    <w:p w14:paraId="4360F238">
      <w:pPr>
        <w:spacing w:before="0"/>
        <w:ind w:left="360" w:right="2098" w:firstLine="0"/>
        <w:jc w:val="left"/>
        <w:rPr>
          <w:b/>
          <w:sz w:val="24"/>
        </w:rPr>
      </w:pPr>
      <w:r>
        <w:rPr>
          <w:b/>
          <w:sz w:val="24"/>
        </w:rPr>
        <w:t>2023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Wanjohi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Mutonyi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Consult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Ltd </w:t>
      </w:r>
      <w:r>
        <w:rPr>
          <w:b/>
          <w:spacing w:val="-2"/>
          <w:sz w:val="24"/>
        </w:rPr>
        <w:t>Roles</w:t>
      </w:r>
    </w:p>
    <w:p w14:paraId="2296C0DE">
      <w:pPr>
        <w:pStyle w:val="8"/>
        <w:numPr>
          <w:ilvl w:val="1"/>
          <w:numId w:val="1"/>
        </w:numPr>
        <w:tabs>
          <w:tab w:val="left" w:pos="1079"/>
        </w:tabs>
        <w:spacing w:before="0" w:after="0" w:line="240" w:lineRule="auto"/>
        <w:ind w:left="1079" w:right="0" w:hanging="359"/>
        <w:jc w:val="left"/>
        <w:rPr>
          <w:sz w:val="24"/>
        </w:rPr>
      </w:pPr>
      <w:r>
        <w:rPr>
          <w:sz w:val="24"/>
        </w:rPr>
        <w:t>Setting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Station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RTK</w:t>
      </w:r>
      <w:r>
        <w:rPr>
          <w:spacing w:val="-3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Equipment.</w:t>
      </w:r>
    </w:p>
    <w:p w14:paraId="36256453">
      <w:pPr>
        <w:pStyle w:val="8"/>
        <w:numPr>
          <w:ilvl w:val="1"/>
          <w:numId w:val="1"/>
        </w:numPr>
        <w:tabs>
          <w:tab w:val="left" w:pos="1079"/>
        </w:tabs>
        <w:spacing w:before="0" w:after="0" w:line="240" w:lineRule="auto"/>
        <w:ind w:left="1079" w:right="0" w:hanging="359"/>
        <w:jc w:val="left"/>
        <w:rPr>
          <w:sz w:val="24"/>
        </w:rPr>
      </w:pPr>
      <w:r>
        <w:rPr>
          <w:sz w:val="24"/>
        </w:rPr>
        <w:t xml:space="preserve">Bm </w:t>
      </w:r>
      <w:r>
        <w:rPr>
          <w:spacing w:val="-2"/>
          <w:sz w:val="24"/>
        </w:rPr>
        <w:t>Heighting.</w:t>
      </w:r>
    </w:p>
    <w:p w14:paraId="3D09A79A">
      <w:pPr>
        <w:pStyle w:val="8"/>
        <w:numPr>
          <w:ilvl w:val="1"/>
          <w:numId w:val="1"/>
        </w:numPr>
        <w:tabs>
          <w:tab w:val="left" w:pos="1079"/>
        </w:tabs>
        <w:spacing w:before="0" w:after="0" w:line="240" w:lineRule="auto"/>
        <w:ind w:left="1079" w:right="0" w:hanging="359"/>
        <w:jc w:val="left"/>
        <w:rPr>
          <w:sz w:val="24"/>
        </w:rPr>
      </w:pPr>
      <w:r>
        <w:rPr>
          <w:sz w:val="24"/>
        </w:rPr>
        <w:t>Topographical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Survey.</w:t>
      </w:r>
    </w:p>
    <w:p w14:paraId="06CED874">
      <w:pPr>
        <w:pStyle w:val="8"/>
        <w:numPr>
          <w:ilvl w:val="1"/>
          <w:numId w:val="1"/>
        </w:numPr>
        <w:tabs>
          <w:tab w:val="left" w:pos="1079"/>
        </w:tabs>
        <w:spacing w:before="0" w:after="0" w:line="240" w:lineRule="auto"/>
        <w:ind w:left="1079" w:right="0" w:hanging="359"/>
        <w:jc w:val="left"/>
        <w:rPr>
          <w:sz w:val="24"/>
        </w:rPr>
      </w:pPr>
      <w:r>
        <w:rPr>
          <w:sz w:val="24"/>
        </w:rPr>
        <w:t>Taking</w:t>
      </w:r>
      <w:r>
        <w:rPr>
          <w:spacing w:val="-4"/>
          <w:sz w:val="24"/>
        </w:rPr>
        <w:t xml:space="preserve"> </w:t>
      </w:r>
      <w:r>
        <w:rPr>
          <w:sz w:val="24"/>
        </w:rPr>
        <w:t>Cross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Engineers</w:t>
      </w:r>
      <w:r>
        <w:rPr>
          <w:spacing w:val="-3"/>
          <w:sz w:val="24"/>
        </w:rPr>
        <w:t xml:space="preserve"> </w:t>
      </w:r>
      <w:r>
        <w:rPr>
          <w:sz w:val="24"/>
        </w:rPr>
        <w:t>Leveling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Machine.</w:t>
      </w:r>
    </w:p>
    <w:p w14:paraId="30DF2B8E">
      <w:pPr>
        <w:pStyle w:val="8"/>
        <w:numPr>
          <w:ilvl w:val="1"/>
          <w:numId w:val="1"/>
        </w:numPr>
        <w:tabs>
          <w:tab w:val="left" w:pos="1079"/>
        </w:tabs>
        <w:spacing w:before="0" w:after="0" w:line="240" w:lineRule="auto"/>
        <w:ind w:left="1079" w:right="0" w:hanging="359"/>
        <w:jc w:val="left"/>
        <w:rPr>
          <w:sz w:val="24"/>
        </w:rPr>
      </w:pP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Horizontal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Vertical</w:t>
      </w:r>
      <w:r>
        <w:rPr>
          <w:spacing w:val="-5"/>
          <w:sz w:val="24"/>
        </w:rPr>
        <w:t xml:space="preserve"> </w:t>
      </w:r>
      <w:r>
        <w:rPr>
          <w:sz w:val="24"/>
        </w:rPr>
        <w:t>Alignment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construction.</w:t>
      </w:r>
    </w:p>
    <w:p w14:paraId="40710359">
      <w:pPr>
        <w:pStyle w:val="8"/>
        <w:numPr>
          <w:ilvl w:val="1"/>
          <w:numId w:val="1"/>
        </w:numPr>
        <w:tabs>
          <w:tab w:val="left" w:pos="1079"/>
        </w:tabs>
        <w:spacing w:before="0" w:after="0" w:line="240" w:lineRule="auto"/>
        <w:ind w:left="1079" w:right="0" w:hanging="359"/>
        <w:jc w:val="left"/>
        <w:rPr>
          <w:sz w:val="24"/>
        </w:rPr>
      </w:pPr>
      <w:r>
        <w:rPr>
          <w:sz w:val="24"/>
        </w:rPr>
        <w:t>California</w:t>
      </w:r>
      <w:r>
        <w:rPr>
          <w:spacing w:val="49"/>
          <w:sz w:val="24"/>
        </w:rPr>
        <w:t xml:space="preserve"> </w:t>
      </w:r>
      <w:r>
        <w:rPr>
          <w:sz w:val="24"/>
        </w:rPr>
        <w:t>Bearing</w:t>
      </w:r>
      <w:r>
        <w:rPr>
          <w:spacing w:val="-3"/>
          <w:sz w:val="24"/>
        </w:rPr>
        <w:t xml:space="preserve"> </w:t>
      </w:r>
      <w:r>
        <w:rPr>
          <w:sz w:val="24"/>
        </w:rPr>
        <w:t>Ratio</w:t>
      </w:r>
      <w:r>
        <w:rPr>
          <w:spacing w:val="-2"/>
          <w:sz w:val="24"/>
        </w:rPr>
        <w:t xml:space="preserve"> Tests</w:t>
      </w:r>
      <w:r>
        <w:rPr>
          <w:rFonts w:hint="default"/>
          <w:spacing w:val="-2"/>
          <w:sz w:val="24"/>
          <w:lang w:val="en-US"/>
        </w:rPr>
        <w:t xml:space="preserve"> and </w:t>
      </w:r>
      <w:r>
        <w:rPr>
          <w:sz w:val="24"/>
        </w:rPr>
        <w:t>Concrete</w:t>
      </w:r>
      <w:r>
        <w:rPr>
          <w:spacing w:val="-2"/>
          <w:sz w:val="24"/>
        </w:rPr>
        <w:t xml:space="preserve"> Design.</w:t>
      </w:r>
    </w:p>
    <w:p w14:paraId="54A23D7C">
      <w:pPr>
        <w:pStyle w:val="8"/>
        <w:numPr>
          <w:ilvl w:val="1"/>
          <w:numId w:val="1"/>
        </w:numPr>
        <w:tabs>
          <w:tab w:val="left" w:pos="1079"/>
        </w:tabs>
        <w:spacing w:before="0" w:after="0" w:line="240" w:lineRule="auto"/>
        <w:ind w:left="1079" w:right="0" w:hanging="359"/>
        <w:jc w:val="left"/>
        <w:rPr>
          <w:sz w:val="24"/>
        </w:rPr>
      </w:pPr>
      <w:r>
        <w:rPr>
          <w:sz w:val="24"/>
        </w:rPr>
        <w:t>Asphalt</w:t>
      </w:r>
      <w:r>
        <w:rPr>
          <w:spacing w:val="-3"/>
          <w:sz w:val="24"/>
        </w:rPr>
        <w:t xml:space="preserve"> </w:t>
      </w:r>
      <w:r>
        <w:rPr>
          <w:sz w:val="24"/>
        </w:rPr>
        <w:t>Concrete</w:t>
      </w:r>
      <w:r>
        <w:rPr>
          <w:spacing w:val="-2"/>
          <w:sz w:val="24"/>
        </w:rPr>
        <w:t xml:space="preserve"> </w:t>
      </w:r>
      <w:r>
        <w:rPr>
          <w:sz w:val="24"/>
        </w:rPr>
        <w:t>Mix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Design.</w:t>
      </w:r>
    </w:p>
    <w:p w14:paraId="750C0FFE">
      <w:pPr>
        <w:pStyle w:val="8"/>
        <w:numPr>
          <w:ilvl w:val="1"/>
          <w:numId w:val="1"/>
        </w:numPr>
        <w:tabs>
          <w:tab w:val="left" w:pos="1079"/>
        </w:tabs>
        <w:spacing w:before="0" w:after="0" w:line="240" w:lineRule="auto"/>
        <w:ind w:left="1079" w:right="0" w:hanging="359"/>
        <w:jc w:val="left"/>
        <w:rPr>
          <w:sz w:val="24"/>
        </w:rPr>
      </w:pPr>
      <w:r>
        <w:rPr>
          <w:sz w:val="24"/>
        </w:rPr>
        <w:t>Sieve</w:t>
      </w:r>
      <w:r>
        <w:rPr>
          <w:spacing w:val="-2"/>
          <w:sz w:val="24"/>
        </w:rPr>
        <w:t xml:space="preserve"> Analysis.</w:t>
      </w:r>
    </w:p>
    <w:p w14:paraId="42024870">
      <w:pPr>
        <w:pStyle w:val="8"/>
        <w:numPr>
          <w:ilvl w:val="1"/>
          <w:numId w:val="1"/>
        </w:numPr>
        <w:tabs>
          <w:tab w:val="left" w:pos="1079"/>
        </w:tabs>
        <w:spacing w:before="0" w:after="0" w:line="240" w:lineRule="auto"/>
        <w:ind w:left="1079" w:right="0" w:hanging="359"/>
        <w:jc w:val="left"/>
        <w:rPr>
          <w:sz w:val="24"/>
        </w:rPr>
      </w:pPr>
      <w:r>
        <w:rPr>
          <w:sz w:val="24"/>
        </w:rPr>
        <w:t>Atterberg</w:t>
      </w:r>
      <w:r>
        <w:rPr>
          <w:spacing w:val="-2"/>
          <w:sz w:val="24"/>
        </w:rPr>
        <w:t xml:space="preserve"> </w:t>
      </w: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Test.</w:t>
      </w:r>
    </w:p>
    <w:p w14:paraId="45756B81">
      <w:pPr>
        <w:pStyle w:val="8"/>
        <w:numPr>
          <w:ilvl w:val="1"/>
          <w:numId w:val="1"/>
        </w:numPr>
        <w:tabs>
          <w:tab w:val="left" w:pos="1079"/>
        </w:tabs>
        <w:spacing w:before="0" w:after="0" w:line="240" w:lineRule="auto"/>
        <w:ind w:left="1079" w:right="0" w:hanging="359"/>
        <w:jc w:val="left"/>
        <w:rPr>
          <w:sz w:val="24"/>
        </w:rPr>
      </w:pP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Density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Optimum</w:t>
      </w:r>
      <w:r>
        <w:rPr>
          <w:spacing w:val="-3"/>
          <w:sz w:val="24"/>
        </w:rPr>
        <w:t xml:space="preserve"> </w:t>
      </w:r>
      <w:r>
        <w:rPr>
          <w:sz w:val="24"/>
        </w:rPr>
        <w:t>Moisture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Test</w:t>
      </w:r>
      <w:r>
        <w:rPr>
          <w:rFonts w:hint="default"/>
          <w:spacing w:val="-2"/>
          <w:sz w:val="24"/>
          <w:lang w:val="en-US"/>
        </w:rPr>
        <w:t xml:space="preserve"> and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Tests.</w:t>
      </w:r>
    </w:p>
    <w:p w14:paraId="4E5CD070">
      <w:pPr>
        <w:pStyle w:val="8"/>
        <w:numPr>
          <w:ilvl w:val="1"/>
          <w:numId w:val="1"/>
        </w:numPr>
        <w:tabs>
          <w:tab w:val="left" w:pos="1080"/>
        </w:tabs>
        <w:spacing w:before="0" w:after="0" w:line="240" w:lineRule="auto"/>
        <w:ind w:left="1080" w:right="1179" w:hanging="360"/>
        <w:jc w:val="left"/>
        <w:rPr>
          <w:sz w:val="24"/>
        </w:rPr>
      </w:pPr>
      <w:r>
        <w:rPr>
          <w:sz w:val="24"/>
        </w:rPr>
        <w:t>Supervision of Constructions activities for Earthworks, Subgrade, Cement Stabilization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gravel</w:t>
      </w:r>
      <w:r>
        <w:rPr>
          <w:spacing w:val="-5"/>
          <w:sz w:val="24"/>
        </w:rPr>
        <w:t xml:space="preserve"> </w:t>
      </w:r>
      <w:r>
        <w:rPr>
          <w:sz w:val="24"/>
        </w:rPr>
        <w:t>Subbsase,</w:t>
      </w:r>
      <w:r>
        <w:rPr>
          <w:spacing w:val="-5"/>
          <w:sz w:val="24"/>
        </w:rPr>
        <w:t xml:space="preserve"> </w:t>
      </w:r>
      <w:r>
        <w:rPr>
          <w:sz w:val="24"/>
        </w:rPr>
        <w:t>Cement</w:t>
      </w:r>
      <w:r>
        <w:rPr>
          <w:spacing w:val="-5"/>
          <w:sz w:val="24"/>
        </w:rPr>
        <w:t xml:space="preserve"> </w:t>
      </w:r>
      <w:r>
        <w:rPr>
          <w:sz w:val="24"/>
        </w:rPr>
        <w:t>Improved</w:t>
      </w:r>
      <w:r>
        <w:rPr>
          <w:spacing w:val="-5"/>
          <w:sz w:val="24"/>
        </w:rPr>
        <w:t xml:space="preserve"> </w:t>
      </w:r>
      <w:r>
        <w:rPr>
          <w:sz w:val="24"/>
        </w:rPr>
        <w:t>GCS,</w:t>
      </w:r>
      <w:r>
        <w:rPr>
          <w:spacing w:val="-5"/>
          <w:sz w:val="24"/>
        </w:rPr>
        <w:t xml:space="preserve"> </w:t>
      </w:r>
      <w:r>
        <w:rPr>
          <w:sz w:val="24"/>
        </w:rPr>
        <w:t>Super</w:t>
      </w:r>
      <w:r>
        <w:rPr>
          <w:spacing w:val="-5"/>
          <w:sz w:val="24"/>
        </w:rPr>
        <w:t xml:space="preserve"> </w:t>
      </w:r>
      <w:r>
        <w:rPr>
          <w:sz w:val="24"/>
        </w:rPr>
        <w:t>pave</w:t>
      </w:r>
      <w:r>
        <w:rPr>
          <w:spacing w:val="-5"/>
          <w:sz w:val="24"/>
        </w:rPr>
        <w:t xml:space="preserve"> </w:t>
      </w:r>
      <w:r>
        <w:rPr>
          <w:sz w:val="24"/>
        </w:rPr>
        <w:t>Asphalt Concrete, Surface Dressing, Bridge Construction Work and Drainage work.</w:t>
      </w:r>
    </w:p>
    <w:p w14:paraId="36AA118C">
      <w:pPr>
        <w:pStyle w:val="6"/>
        <w:spacing w:before="118"/>
      </w:pPr>
    </w:p>
    <w:p w14:paraId="0EADE0B0">
      <w:pPr>
        <w:pStyle w:val="2"/>
      </w:pPr>
      <w:r>
        <w:rPr>
          <w:spacing w:val="-2"/>
          <w:u w:val="thick"/>
        </w:rPr>
        <w:t>SKILLS</w:t>
      </w:r>
    </w:p>
    <w:p w14:paraId="0666B56C">
      <w:pPr>
        <w:pStyle w:val="6"/>
        <w:spacing w:before="14"/>
        <w:ind w:left="360" w:right="53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Site supervision and coordination,Quality control and assurance,Risk assessment, problem solving,Health and Safety compliance,Communication skills,Conflict resolution, Estimating costs and budgeting.</w:t>
      </w:r>
    </w:p>
    <w:p w14:paraId="6F18E925">
      <w:pPr>
        <w:pStyle w:val="6"/>
        <w:spacing w:before="12"/>
      </w:pPr>
    </w:p>
    <w:p w14:paraId="4D105706">
      <w:pPr>
        <w:pStyle w:val="2"/>
        <w:spacing w:before="1"/>
      </w:pPr>
      <w:r>
        <w:rPr>
          <w:spacing w:val="-2"/>
        </w:rPr>
        <w:t>ACHIEVEMENTS</w:t>
      </w:r>
    </w:p>
    <w:p w14:paraId="599C25FA">
      <w:pPr>
        <w:pStyle w:val="8"/>
        <w:numPr>
          <w:ilvl w:val="0"/>
          <w:numId w:val="3"/>
        </w:numPr>
        <w:tabs>
          <w:tab w:val="left" w:pos="533"/>
        </w:tabs>
        <w:spacing w:before="0" w:after="0" w:line="240" w:lineRule="auto"/>
        <w:ind w:left="360" w:right="313" w:firstLine="0"/>
        <w:jc w:val="left"/>
        <w:rPr>
          <w:sz w:val="24"/>
        </w:rPr>
      </w:pPr>
      <w:r>
        <w:rPr>
          <w:rFonts w:hint="default"/>
          <w:sz w:val="24"/>
          <w:lang w:val="en-US"/>
        </w:rPr>
        <w:t>Successfully supervised the construction of an apartment from foundation to completion within budget and ahead of schedule.</w:t>
      </w:r>
    </w:p>
    <w:p w14:paraId="7C05ADDA">
      <w:pPr>
        <w:pStyle w:val="8"/>
        <w:numPr>
          <w:ilvl w:val="0"/>
          <w:numId w:val="3"/>
        </w:numPr>
        <w:tabs>
          <w:tab w:val="left" w:pos="533"/>
        </w:tabs>
        <w:spacing w:before="0" w:after="0" w:line="240" w:lineRule="auto"/>
        <w:ind w:left="360" w:right="313" w:firstLine="0"/>
        <w:jc w:val="left"/>
        <w:rPr>
          <w:sz w:val="24"/>
        </w:rPr>
      </w:pPr>
      <w:r>
        <w:rPr>
          <w:rFonts w:hint="default"/>
          <w:sz w:val="24"/>
          <w:lang w:val="en-US"/>
        </w:rPr>
        <w:t>Implemented safety protocols that reduced onsite accidents by 40%.</w:t>
      </w:r>
    </w:p>
    <w:p w14:paraId="0EBD208C">
      <w:pPr>
        <w:pStyle w:val="8"/>
        <w:numPr>
          <w:ilvl w:val="0"/>
          <w:numId w:val="3"/>
        </w:numPr>
        <w:tabs>
          <w:tab w:val="left" w:pos="533"/>
        </w:tabs>
        <w:spacing w:before="0" w:after="0" w:line="240" w:lineRule="auto"/>
        <w:ind w:left="360" w:right="313" w:firstLine="0"/>
        <w:jc w:val="left"/>
        <w:rPr>
          <w:sz w:val="24"/>
        </w:rPr>
      </w:pPr>
      <w:r>
        <w:rPr>
          <w:rFonts w:hint="default"/>
          <w:sz w:val="24"/>
          <w:lang w:val="en-US"/>
        </w:rPr>
        <w:t>Coordinated a team of 60 workers ensuring timely delivery of materials and smooth workflow.</w:t>
      </w:r>
    </w:p>
    <w:p w14:paraId="6FB0D51E">
      <w:pPr>
        <w:pStyle w:val="8"/>
        <w:numPr>
          <w:ilvl w:val="0"/>
          <w:numId w:val="3"/>
        </w:numPr>
        <w:tabs>
          <w:tab w:val="left" w:pos="533"/>
        </w:tabs>
        <w:spacing w:before="0" w:after="0" w:line="240" w:lineRule="auto"/>
        <w:ind w:left="360" w:right="313" w:firstLine="0"/>
        <w:jc w:val="left"/>
        <w:rPr>
          <w:sz w:val="24"/>
        </w:rPr>
      </w:pPr>
      <w:r>
        <w:rPr>
          <w:rFonts w:hint="default"/>
          <w:sz w:val="24"/>
          <w:lang w:val="en-US"/>
        </w:rPr>
        <w:t xml:space="preserve">Managed to cut construction costs by 30% through resource optimization . </w:t>
      </w:r>
    </w:p>
    <w:p w14:paraId="70D34CDA">
      <w:pPr>
        <w:pStyle w:val="8"/>
        <w:numPr>
          <w:ilvl w:val="0"/>
          <w:numId w:val="3"/>
        </w:numPr>
        <w:tabs>
          <w:tab w:val="left" w:pos="533"/>
        </w:tabs>
        <w:spacing w:before="0" w:after="0" w:line="240" w:lineRule="auto"/>
        <w:ind w:left="360" w:right="313" w:firstLine="0"/>
        <w:jc w:val="left"/>
        <w:rPr>
          <w:sz w:val="24"/>
        </w:rPr>
      </w:pPr>
      <w:r>
        <w:rPr>
          <w:rFonts w:hint="default"/>
          <w:sz w:val="24"/>
          <w:lang w:val="en-US"/>
        </w:rPr>
        <w:t>Oversaw quality control that ensured compliance with national construction standards.</w:t>
      </w:r>
    </w:p>
    <w:p w14:paraId="3259C9CC">
      <w:pPr>
        <w:pStyle w:val="6"/>
        <w:spacing w:before="23"/>
      </w:pPr>
    </w:p>
    <w:p w14:paraId="3D15C2D6">
      <w:pPr>
        <w:pStyle w:val="2"/>
      </w:pPr>
      <w:r>
        <w:t>CURRICULAR</w:t>
      </w:r>
      <w:r>
        <w:rPr>
          <w:spacing w:val="-4"/>
        </w:rPr>
        <w:t xml:space="preserve"> </w:t>
      </w:r>
      <w:r>
        <w:rPr>
          <w:spacing w:val="-2"/>
        </w:rPr>
        <w:t>ACTIVITIES</w:t>
      </w:r>
    </w:p>
    <w:p w14:paraId="137CA659">
      <w:pPr>
        <w:pStyle w:val="8"/>
        <w:numPr>
          <w:ilvl w:val="0"/>
          <w:numId w:val="3"/>
        </w:numPr>
        <w:tabs>
          <w:tab w:val="left" w:pos="533"/>
        </w:tabs>
        <w:spacing w:before="0" w:after="0" w:line="240" w:lineRule="auto"/>
        <w:ind w:left="360" w:right="58" w:firstLine="0"/>
        <w:jc w:val="left"/>
        <w:rPr>
          <w:sz w:val="24"/>
        </w:rPr>
      </w:pPr>
      <w:r>
        <w:rPr>
          <w:sz w:val="24"/>
        </w:rPr>
        <w:t>Celebrating</w:t>
      </w:r>
      <w:r>
        <w:rPr>
          <w:spacing w:val="-10"/>
          <w:sz w:val="24"/>
        </w:rPr>
        <w:t xml:space="preserve"> </w:t>
      </w:r>
      <w:r>
        <w:rPr>
          <w:sz w:val="24"/>
        </w:rPr>
        <w:t>cleanliness</w:t>
      </w:r>
      <w:r>
        <w:rPr>
          <w:spacing w:val="-11"/>
          <w:sz w:val="24"/>
        </w:rPr>
        <w:t xml:space="preserve"> </w:t>
      </w:r>
      <w:r>
        <w:rPr>
          <w:sz w:val="24"/>
        </w:rPr>
        <w:t>day,</w:t>
      </w:r>
      <w:r>
        <w:rPr>
          <w:spacing w:val="-9"/>
          <w:sz w:val="24"/>
        </w:rPr>
        <w:t xml:space="preserve"> </w:t>
      </w:r>
      <w:r>
        <w:rPr>
          <w:sz w:val="24"/>
        </w:rPr>
        <w:t>scouting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guiding,</w:t>
      </w:r>
      <w:r>
        <w:rPr>
          <w:spacing w:val="-10"/>
          <w:sz w:val="24"/>
        </w:rPr>
        <w:t xml:space="preserve"> </w:t>
      </w:r>
      <w:r>
        <w:rPr>
          <w:sz w:val="24"/>
        </w:rPr>
        <w:t>volunteering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z w:val="24"/>
        </w:rPr>
        <w:t>work,</w:t>
      </w:r>
      <w:r>
        <w:rPr>
          <w:spacing w:val="-10"/>
          <w:sz w:val="24"/>
        </w:rPr>
        <w:t xml:space="preserve"> </w:t>
      </w:r>
      <w:r>
        <w:rPr>
          <w:sz w:val="24"/>
        </w:rPr>
        <w:t>mountain</w:t>
      </w:r>
      <w:r>
        <w:rPr>
          <w:spacing w:val="-9"/>
          <w:sz w:val="24"/>
        </w:rPr>
        <w:t xml:space="preserve"> </w:t>
      </w:r>
      <w:r>
        <w:rPr>
          <w:sz w:val="24"/>
        </w:rPr>
        <w:t>hike, seminars, group games, industrial visits, athletics, sports competitions.</w:t>
      </w:r>
    </w:p>
    <w:p w14:paraId="25D3CB35">
      <w:pPr>
        <w:pStyle w:val="8"/>
        <w:numPr>
          <w:ilvl w:val="0"/>
          <w:numId w:val="3"/>
        </w:numPr>
        <w:tabs>
          <w:tab w:val="left" w:pos="531"/>
        </w:tabs>
        <w:spacing w:before="0" w:after="0" w:line="240" w:lineRule="auto"/>
        <w:ind w:left="531" w:right="0" w:hanging="173"/>
        <w:jc w:val="left"/>
        <w:rPr>
          <w:sz w:val="24"/>
        </w:rPr>
      </w:pPr>
      <w:r>
        <w:rPr>
          <w:spacing w:val="-2"/>
          <w:sz w:val="24"/>
        </w:rPr>
        <w:t>Volunteering,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peer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tutoring,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clubs/organizations/societies,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sports.</w:t>
      </w:r>
    </w:p>
    <w:p w14:paraId="6F5E27B3">
      <w:pPr>
        <w:pStyle w:val="6"/>
      </w:pPr>
    </w:p>
    <w:p w14:paraId="7AA54AE0">
      <w:pPr>
        <w:pStyle w:val="2"/>
      </w:pPr>
      <w:r>
        <w:rPr>
          <w:u w:val="thick"/>
        </w:rPr>
        <w:t>STRENGTH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HOBBIES</w:t>
      </w:r>
    </w:p>
    <w:p w14:paraId="49100C86">
      <w:pPr>
        <w:pStyle w:val="8"/>
        <w:numPr>
          <w:ilvl w:val="1"/>
          <w:numId w:val="3"/>
        </w:numPr>
        <w:tabs>
          <w:tab w:val="left" w:pos="1078"/>
          <w:tab w:val="left" w:pos="1080"/>
        </w:tabs>
        <w:spacing w:before="0" w:after="0" w:line="240" w:lineRule="auto"/>
        <w:ind w:left="1080" w:right="216" w:hanging="360"/>
        <w:jc w:val="left"/>
        <w:rPr>
          <w:sz w:val="24"/>
        </w:rPr>
      </w:pPr>
      <w:r>
        <w:rPr>
          <w:sz w:val="24"/>
        </w:rPr>
        <w:t>Delegation,</w:t>
      </w:r>
      <w:r>
        <w:rPr>
          <w:spacing w:val="-6"/>
          <w:sz w:val="24"/>
        </w:rPr>
        <w:t xml:space="preserve"> </w:t>
      </w:r>
      <w:r>
        <w:rPr>
          <w:sz w:val="24"/>
        </w:rPr>
        <w:t>analytical</w:t>
      </w:r>
      <w:r>
        <w:rPr>
          <w:spacing w:val="-5"/>
          <w:sz w:val="24"/>
        </w:rPr>
        <w:t xml:space="preserve"> </w:t>
      </w:r>
      <w:r>
        <w:rPr>
          <w:sz w:val="24"/>
        </w:rPr>
        <w:t>thinking,</w:t>
      </w:r>
      <w:r>
        <w:rPr>
          <w:spacing w:val="-5"/>
          <w:sz w:val="24"/>
        </w:rPr>
        <w:t xml:space="preserve"> </w:t>
      </w:r>
      <w:r>
        <w:rPr>
          <w:sz w:val="24"/>
        </w:rPr>
        <w:t>teamwork,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email,</w:t>
      </w:r>
      <w:r>
        <w:rPr>
          <w:spacing w:val="-5"/>
          <w:sz w:val="24"/>
        </w:rPr>
        <w:t xml:space="preserve"> </w:t>
      </w:r>
      <w:r>
        <w:rPr>
          <w:sz w:val="24"/>
        </w:rPr>
        <w:t>punctuality,</w:t>
      </w:r>
      <w:r>
        <w:rPr>
          <w:spacing w:val="-5"/>
          <w:sz w:val="24"/>
        </w:rPr>
        <w:t xml:space="preserve"> </w:t>
      </w:r>
      <w:r>
        <w:rPr>
          <w:sz w:val="24"/>
        </w:rPr>
        <w:t>listening skills, negotiations, problem solving, sales, project management, software expert, customer communications, speaking skills, taking initiative, self-management, resilience,multitasking, emotional intelligence, work ethic.</w:t>
      </w:r>
    </w:p>
    <w:p w14:paraId="383205D5">
      <w:pPr>
        <w:pStyle w:val="8"/>
        <w:numPr>
          <w:ilvl w:val="1"/>
          <w:numId w:val="3"/>
        </w:numPr>
        <w:tabs>
          <w:tab w:val="left" w:pos="1080"/>
          <w:tab w:val="left" w:pos="1133"/>
        </w:tabs>
        <w:spacing w:before="0" w:after="0" w:line="240" w:lineRule="auto"/>
        <w:ind w:left="1080" w:right="146" w:hanging="360"/>
        <w:jc w:val="left"/>
        <w:rPr>
          <w:sz w:val="24"/>
        </w:rPr>
      </w:pPr>
      <w:r>
        <w:rPr>
          <w:sz w:val="24"/>
        </w:rPr>
        <w:t>Community</w:t>
      </w:r>
      <w:r>
        <w:rPr>
          <w:spacing w:val="40"/>
          <w:sz w:val="24"/>
        </w:rPr>
        <w:t xml:space="preserve"> </w:t>
      </w:r>
      <w:r>
        <w:rPr>
          <w:sz w:val="24"/>
        </w:rPr>
        <w:t>involvement, writing, blogging, learning languages, travel, sports, dance, board</w:t>
      </w:r>
      <w:r>
        <w:rPr>
          <w:spacing w:val="-9"/>
          <w:sz w:val="24"/>
        </w:rPr>
        <w:t xml:space="preserve"> </w:t>
      </w:r>
      <w:r>
        <w:rPr>
          <w:sz w:val="24"/>
        </w:rPr>
        <w:t>games,</w:t>
      </w:r>
      <w:r>
        <w:rPr>
          <w:spacing w:val="-9"/>
          <w:sz w:val="24"/>
        </w:rPr>
        <w:t xml:space="preserve"> </w:t>
      </w:r>
      <w:r>
        <w:rPr>
          <w:sz w:val="24"/>
        </w:rPr>
        <w:t>networking</w:t>
      </w:r>
      <w:r>
        <w:rPr>
          <w:spacing w:val="-9"/>
          <w:sz w:val="24"/>
        </w:rPr>
        <w:t xml:space="preserve"> </w:t>
      </w:r>
      <w:r>
        <w:rPr>
          <w:sz w:val="24"/>
        </w:rPr>
        <w:t>events,</w:t>
      </w:r>
      <w:r>
        <w:rPr>
          <w:spacing w:val="-10"/>
          <w:sz w:val="24"/>
        </w:rPr>
        <w:t xml:space="preserve"> </w:t>
      </w:r>
      <w:r>
        <w:rPr>
          <w:sz w:val="24"/>
        </w:rPr>
        <w:t>local</w:t>
      </w:r>
      <w:r>
        <w:rPr>
          <w:spacing w:val="-9"/>
          <w:sz w:val="24"/>
        </w:rPr>
        <w:t xml:space="preserve"> </w:t>
      </w:r>
      <w:r>
        <w:rPr>
          <w:sz w:val="24"/>
        </w:rPr>
        <w:t>meetups,</w:t>
      </w:r>
      <w:r>
        <w:rPr>
          <w:spacing w:val="-10"/>
          <w:sz w:val="24"/>
        </w:rPr>
        <w:t xml:space="preserve"> </w:t>
      </w:r>
      <w:r>
        <w:rPr>
          <w:sz w:val="24"/>
        </w:rPr>
        <w:t>volunteering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charity</w:t>
      </w:r>
      <w:r>
        <w:rPr>
          <w:spacing w:val="-9"/>
          <w:sz w:val="24"/>
        </w:rPr>
        <w:t xml:space="preserve"> </w:t>
      </w:r>
      <w:r>
        <w:rPr>
          <w:sz w:val="24"/>
        </w:rPr>
        <w:t>center,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public </w:t>
      </w:r>
      <w:r>
        <w:rPr>
          <w:spacing w:val="-2"/>
          <w:sz w:val="24"/>
        </w:rPr>
        <w:t>speaking.</w:t>
      </w:r>
    </w:p>
    <w:p w14:paraId="58DFA9FE">
      <w:pPr>
        <w:pStyle w:val="8"/>
        <w:spacing w:after="0" w:line="240" w:lineRule="auto"/>
        <w:jc w:val="left"/>
        <w:rPr>
          <w:sz w:val="24"/>
        </w:rPr>
        <w:sectPr>
          <w:pgSz w:w="12240" w:h="15840"/>
          <w:pgMar w:top="1760" w:right="1440" w:bottom="280" w:left="1080" w:header="720" w:footer="720" w:gutter="0"/>
          <w:cols w:space="720" w:num="1"/>
        </w:sectPr>
      </w:pPr>
    </w:p>
    <w:p w14:paraId="03471319">
      <w:pPr>
        <w:pStyle w:val="2"/>
        <w:spacing w:before="40"/>
        <w:rPr>
          <w:spacing w:val="-2"/>
          <w:u w:val="thick"/>
        </w:rPr>
      </w:pPr>
    </w:p>
    <w:p w14:paraId="5D4E7D6C">
      <w:pPr>
        <w:pStyle w:val="2"/>
        <w:spacing w:before="40"/>
      </w:pPr>
      <w:r>
        <w:rPr>
          <w:spacing w:val="-2"/>
          <w:u w:val="thick"/>
        </w:rPr>
        <w:t>REFEREES</w:t>
      </w:r>
    </w:p>
    <w:p w14:paraId="5CCCB70B">
      <w:pPr>
        <w:pStyle w:val="8"/>
        <w:numPr>
          <w:ilvl w:val="0"/>
          <w:numId w:val="4"/>
        </w:numPr>
        <w:tabs>
          <w:tab w:val="left" w:pos="881"/>
          <w:tab w:val="left" w:pos="901"/>
        </w:tabs>
        <w:spacing w:before="293" w:after="0" w:line="240" w:lineRule="auto"/>
        <w:ind w:left="901" w:right="6333" w:hanging="543"/>
        <w:jc w:val="left"/>
        <w:rPr>
          <w:sz w:val="24"/>
        </w:rPr>
      </w:pPr>
      <w:r>
        <w:rPr>
          <w:b/>
          <w:sz w:val="24"/>
        </w:rPr>
        <w:t xml:space="preserve">Eng. Evans Mayaka </w:t>
      </w:r>
      <w:r>
        <w:rPr>
          <w:sz w:val="24"/>
        </w:rPr>
        <w:t>Senior</w:t>
      </w:r>
      <w:r>
        <w:rPr>
          <w:spacing w:val="-14"/>
          <w:sz w:val="24"/>
        </w:rPr>
        <w:t xml:space="preserve"> </w:t>
      </w:r>
      <w:r>
        <w:rPr>
          <w:sz w:val="24"/>
        </w:rPr>
        <w:t>Engineer-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Wanjohi Mutonyi Consult Ltd. </w:t>
      </w:r>
      <w:r>
        <w:rPr>
          <w:rFonts w:hint="default"/>
          <w:sz w:val="24"/>
          <w:lang w:val="en-US"/>
        </w:rPr>
        <w:t xml:space="preserve">+254 </w:t>
      </w:r>
      <w:bookmarkStart w:id="0" w:name="_GoBack"/>
      <w:bookmarkEnd w:id="0"/>
      <w:r>
        <w:rPr>
          <w:spacing w:val="-2"/>
          <w:sz w:val="24"/>
        </w:rPr>
        <w:t>728367134</w:t>
      </w:r>
    </w:p>
    <w:p w14:paraId="5770A68B">
      <w:pPr>
        <w:pStyle w:val="2"/>
        <w:numPr>
          <w:ilvl w:val="0"/>
          <w:numId w:val="4"/>
        </w:numPr>
        <w:tabs>
          <w:tab w:val="left" w:pos="758"/>
        </w:tabs>
        <w:spacing w:before="293" w:after="0" w:line="240" w:lineRule="auto"/>
        <w:ind w:left="758" w:right="0" w:hanging="400"/>
        <w:jc w:val="left"/>
      </w:pPr>
      <w:r>
        <w:t>Eng.</w:t>
      </w:r>
      <w:r>
        <w:rPr>
          <w:spacing w:val="-3"/>
        </w:rPr>
        <w:t xml:space="preserve"> </w:t>
      </w:r>
      <w:r>
        <w:rPr>
          <w:rFonts w:hint="default"/>
          <w:lang w:val="en-US"/>
        </w:rPr>
        <w:t>Shaban Ojwang.</w:t>
      </w:r>
    </w:p>
    <w:p w14:paraId="00FC5356">
      <w:pPr>
        <w:pStyle w:val="6"/>
        <w:ind w:left="794"/>
      </w:pPr>
      <w:r>
        <w:rPr>
          <w:rFonts w:hint="default"/>
          <w:lang w:val="en-US"/>
        </w:rPr>
        <w:t xml:space="preserve">Structural </w:t>
      </w:r>
      <w:r>
        <w:rPr>
          <w:spacing w:val="-2"/>
        </w:rPr>
        <w:t>Engineer</w:t>
      </w:r>
    </w:p>
    <w:p w14:paraId="42B1249A">
      <w:pPr>
        <w:pStyle w:val="6"/>
        <w:ind w:left="794" w:right="5565"/>
      </w:pPr>
      <w:r>
        <w:rPr>
          <w:rFonts w:hint="default"/>
          <w:lang w:val="en-US"/>
        </w:rPr>
        <w:t>Calicite Building Solution LTD.</w:t>
      </w:r>
      <w:r>
        <w:t xml:space="preserve"> +</w:t>
      </w:r>
      <w:r>
        <w:rPr>
          <w:rFonts w:hint="default"/>
        </w:rPr>
        <w:t>254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706491785</w:t>
      </w:r>
    </w:p>
    <w:sectPr>
      <w:pgSz w:w="12240" w:h="15840"/>
      <w:pgMar w:top="1460" w:right="144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360" w:hanging="17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●"/>
      <w:lvlJc w:val="left"/>
      <w:pPr>
        <w:ind w:left="1080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●"/>
      <w:lvlJc w:val="left"/>
      <w:pPr>
        <w:ind w:left="459" w:hanging="20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902" w:hanging="52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82" w:hanging="52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52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46" w:hanging="52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52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52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92" w:hanging="52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4" w:hanging="52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56" w:hanging="523"/>
      </w:pPr>
      <w:rPr>
        <w:rFonts w:hint="default"/>
        <w:lang w:val="en-US" w:eastAsia="en-US" w:bidi="ar-SA"/>
      </w:rPr>
    </w:lvl>
  </w:abstractNum>
  <w:abstractNum w:abstractNumId="3">
    <w:nsid w:val="78460FDE"/>
    <w:multiLevelType w:val="singleLevel"/>
    <w:tmpl w:val="78460FD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1080" w:leftChars="0" w:hanging="420" w:firstLineChars="0"/>
      </w:pPr>
      <w:rPr>
        <w:rFonts w:hint="default" w:ascii="Wingdings" w:hAnsi="Wingdings"/>
        <w:b w:val="0"/>
        <w:bCs w:val="0"/>
        <w:color w:val="000000" w:themeColor="text1"/>
        <w:sz w:val="13"/>
        <w:szCs w:val="13"/>
        <w14:textFill>
          <w14:solidFill>
            <w14:schemeClr w14:val="tx1"/>
          </w14:solidFill>
        </w14:textFill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5242746"/>
    <w:rsid w:val="164B08A2"/>
    <w:rsid w:val="24183117"/>
    <w:rsid w:val="37656274"/>
    <w:rsid w:val="387821B2"/>
    <w:rsid w:val="5245110A"/>
    <w:rsid w:val="5C5F3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36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79" w:hanging="359"/>
    </w:pPr>
    <w:rPr>
      <w:rFonts w:ascii="Calibri" w:hAnsi="Calibri" w:eastAsia="Calibri" w:cs="Calibri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93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2025-06-04T10:55:00Z</dcterms:created>
  <dc:creator>SHEM</dc:creator>
  <cp:lastModifiedBy>hp</cp:lastModifiedBy>
  <dcterms:modified xsi:type="dcterms:W3CDTF">2025-10-23T07:31:35Z</dcterms:modified>
  <dc:title>CURRICULUM VITAE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2024-06-09T00:00:00Z</vt:filetime>
  </property>
  <property fmtid="{D5CDD505-2E9C-101B-9397-08002B2CF9AE}" pid="3" name="Creator">
    <vt:lpwstr>CamScanner office converter</vt:lpwstr>
  </property>
  <property fmtid="{D5CDD505-2E9C-101B-9397-08002B2CF9AE}" pid="4" name="LastSaved">
    <vt:filetime>2025-06-04T00:00:00Z</vt:filetime>
  </property>
  <property fmtid="{D5CDD505-2E9C-101B-9397-08002B2CF9AE}" pid="5" name="KSOProductBuildVer">
    <vt:lpwstr>1033-12.2.0.21931</vt:lpwstr>
  </property>
  <property fmtid="{D5CDD505-2E9C-101B-9397-08002B2CF9AE}" pid="6" name="ICV">
    <vt:lpwstr>267CB7D903054FF5B58F19684EB2C2AA_13</vt:lpwstr>
  </property>
</Properties>
</file>