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 standalone="yes"?>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<w:body><w:p><w:pPr><w:spacing w:before="0" w:after="0" w:line="240" w:lineRule="auto"/><w:ind w:left="0" w:right="0" w:firstLine="0"/><w:jc w:val="center"/></w:pPr><w:r><w:rPr><w:rFonts w:ascii="Cambria"/><w:b w:val="0"/><w:i w:val="0"/><w:strike w:val="0"/><w:dstrike w:val="0"/><w:emboss w:val="0"/><w:imprint w:val="0"/><w:outline w:val="0"/><w:shadow w:val="0"/><w:sz w:val="22"/><w:szCs w:val="22"/><w:u w:val="none"/></w:rPr><w:drawing><wp:inline><wp:extent cx="6437634" cy="10692128"/><wp:docPr id="1" name="Picture 1"/><wp:cNvGraphicFramePr><a:graphicFrameLocks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image.png"/><pic:cNvPicPr/></pic:nvPicPr><pic:blipFill><a:blip r:embed="rId9"/><a:stretch><a:fillRect/></a:stretch></pic:blipFill><pic:spPr><a:xfrm><a:off x="0" y="0"/><a:ext cx="6437630" cy="10692130"/></a:xfrm><a:prstGeom prst="rect"/></pic:spPr></pic:pic></a:graphicData></a:graphic></wp:inline></w:drawing></w:r></w:p><w:p><w:pPr><w:sectPr><w:pgSz w:w="11906" w:h="16838"/><w:pgMar w:top="0" w:right="864" w:bottom="0" w:left="884" w:header="720" w:footer="720"/><w:cols w:space="720" w:equalWidth="0"><w:col w:w="10158" w:space="0"/></w:cols></w:sectPr></w:pPr></w:p><w:p><w:pPr><w:spacing w:before="0" w:after="554" w:line="220" w:lineRule="exact"/><w:ind w:left="0" w:right="0"/></w:pPr></w:p><w:p><w:pPr><w:spacing w:before="0" w:after="0" w:line="240" w:lineRule="auto"/><w:ind w:left="0" w:right="0" w:firstLine="0"/><w:jc w:val="center"/></w:pPr><w:r><w:rPr><w:rFonts w:ascii="Cambria"/><w:b w:val="0"/><w:i w:val="0"/><w:strike w:val="0"/><w:dstrike w:val="0"/><w:emboss w:val="0"/><w:imprint w:val="0"/><w:outline w:val="0"/><w:shadow w:val="0"/><w:sz w:val="22"/><w:szCs w:val="22"/><w:u w:val="none"/></w:rPr><w:drawing><wp:inline><wp:extent cx="7560305" cy="8727444"/><wp:docPr id="2" name="Picture 2"/><wp:cNvGraphicFramePr><a:graphicFrameLocks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image.png"/><pic:cNvPicPr/></pic:nvPicPr><pic:blipFill><a:blip r:embed="rId10"/><a:stretch><a:fillRect/></a:stretch></pic:blipFill><pic:spPr><a:xfrm><a:off x="0" y="0"/><a:ext cx="7560309" cy="8727440"/></a:xfrm><a:prstGeom prst="rect"/></pic:spPr></pic:pic></a:graphicData></a:graphic></wp:inline></w:drawing></w:r></w:p><w:sectPr w:rsidR="00FC693F" w:rsidRPr="0006063C" w:rsidSect="00034616"><w:pgSz w:w="11906" w:h="16838"/><w:pgMar w:top="772" w:right="0" w:bottom="774" w:left="0" w:header="720" w:footer="720"/><w:cols w:space="720" w:equalWidth="0"><w:col w:w="11906" w:space="0"/><w:col w:w="10158" w:space="0"/></w:cols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leader="none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leader="none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leader="none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leader="none" w:pos="1080"/>
        </w:tabs>
        <w:ind w:left="1080" w:hanging="360"/>
      </w:pPr>
      <w:rPr>
        <w:rFonts w:hAnsi="Symbol" w:asci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leader="none" w:pos="360"/>
        </w:tabs>
        <w:ind w:left="360" w:hanging="360"/>
      </w:pPr>
      <w:rPr>
        <w:rFonts w:hAnsi="Symbol" w:asci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image" Target="media/image2.png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