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B6" w:rsidRPr="00412C10" w:rsidRDefault="006A2E80" w:rsidP="00372474">
      <w:pPr>
        <w:pStyle w:val="Title"/>
        <w:spacing w:after="0"/>
        <w:jc w:val="center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Curriculum Vitae</w:t>
      </w:r>
    </w:p>
    <w:p w:rsidR="00CD0AB6" w:rsidRPr="00412C10" w:rsidRDefault="006712B1" w:rsidP="00372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INNOCENT CHARLES OKOTH</w:t>
      </w:r>
    </w:p>
    <w:p w:rsidR="00CD0AB6" w:rsidRPr="00412C10" w:rsidRDefault="006712B1" w:rsidP="00372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 xml:space="preserve">P.O. BOX </w:t>
      </w:r>
      <w:r w:rsidR="00372474" w:rsidRPr="00412C10">
        <w:rPr>
          <w:rFonts w:ascii="Times New Roman" w:hAnsi="Times New Roman" w:cs="Times New Roman"/>
        </w:rPr>
        <w:t>14 - 40110</w:t>
      </w:r>
    </w:p>
    <w:p w:rsidR="00CD0AB6" w:rsidRPr="00412C10" w:rsidRDefault="00372474" w:rsidP="00372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SONGHOR</w:t>
      </w:r>
    </w:p>
    <w:p w:rsidR="00CD0AB6" w:rsidRPr="00412C10" w:rsidRDefault="00372474" w:rsidP="003724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+254 743 200 908</w:t>
      </w:r>
    </w:p>
    <w:p w:rsidR="00CD0AB6" w:rsidRPr="00412C10" w:rsidRDefault="00E52AD7" w:rsidP="003724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2474" w:rsidRPr="00412C10">
        <w:rPr>
          <w:rFonts w:ascii="Times New Roman" w:hAnsi="Times New Roman" w:cs="Times New Roman"/>
        </w:rPr>
        <w:t>esateshiter90@gmail.com</w:t>
      </w:r>
    </w:p>
    <w:p w:rsidR="000B3324" w:rsidRPr="00412C10" w:rsidRDefault="000B3324" w:rsidP="000B3324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Objectives</w:t>
      </w:r>
    </w:p>
    <w:p w:rsidR="000B3324" w:rsidRPr="00412C10" w:rsidRDefault="000B3324" w:rsidP="000B332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I am a determined person with a focused mind, always self-motivated and delivery oriented. My service in your firm will not disappoint you at any point having trusted my capabilities and skills in Heavy Plant Operation.</w:t>
      </w:r>
    </w:p>
    <w:p w:rsidR="00CD0AB6" w:rsidRPr="00412C10" w:rsidRDefault="006A2E80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Professional Summary</w:t>
      </w:r>
    </w:p>
    <w:p w:rsidR="00CD0AB6" w:rsidRPr="00412C10" w:rsidRDefault="006A2E80">
      <w:pPr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Experienced and safety-focu</w:t>
      </w:r>
      <w:r w:rsidR="00E52AD7">
        <w:rPr>
          <w:rFonts w:ascii="Times New Roman" w:hAnsi="Times New Roman" w:cs="Times New Roman"/>
        </w:rPr>
        <w:t xml:space="preserve">sed Plant Operator. </w:t>
      </w:r>
      <w:r w:rsidRPr="00412C10">
        <w:rPr>
          <w:rFonts w:ascii="Times New Roman" w:hAnsi="Times New Roman" w:cs="Times New Roman"/>
        </w:rPr>
        <w:t xml:space="preserve">Proven ability to monitor systems, </w:t>
      </w:r>
      <w:proofErr w:type="gramStart"/>
      <w:r w:rsidRPr="00412C10">
        <w:rPr>
          <w:rFonts w:ascii="Times New Roman" w:hAnsi="Times New Roman" w:cs="Times New Roman"/>
        </w:rPr>
        <w:t>troubleshoot</w:t>
      </w:r>
      <w:proofErr w:type="gramEnd"/>
      <w:r w:rsidRPr="00412C10">
        <w:rPr>
          <w:rFonts w:ascii="Times New Roman" w:hAnsi="Times New Roman" w:cs="Times New Roman"/>
        </w:rPr>
        <w:t xml:space="preserve"> mechanical issues, and maintain optimal plant performance. Strong knowledge of operational procedures, equipment maintenance, and regulatory compliance. </w:t>
      </w:r>
      <w:proofErr w:type="gramStart"/>
      <w:r w:rsidRPr="00412C10">
        <w:rPr>
          <w:rFonts w:ascii="Times New Roman" w:hAnsi="Times New Roman" w:cs="Times New Roman"/>
        </w:rPr>
        <w:t>Committed to workplace safety and efficiency.</w:t>
      </w:r>
      <w:proofErr w:type="gramEnd"/>
    </w:p>
    <w:p w:rsidR="00CC1AC7" w:rsidRPr="00412C10" w:rsidRDefault="00F96545" w:rsidP="00CC1AC7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Personal Details</w:t>
      </w:r>
    </w:p>
    <w:p w:rsidR="00CC1AC7" w:rsidRPr="00412C10" w:rsidRDefault="00F96545" w:rsidP="00F96545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NATIONALITY</w:t>
      </w:r>
      <w:r w:rsidRPr="00412C10">
        <w:rPr>
          <w:rFonts w:ascii="Times New Roman" w:hAnsi="Times New Roman" w:cs="Times New Roman"/>
        </w:rPr>
        <w:tab/>
      </w:r>
      <w:r w:rsidRPr="00412C10">
        <w:rPr>
          <w:rFonts w:ascii="Times New Roman" w:hAnsi="Times New Roman" w:cs="Times New Roman"/>
        </w:rPr>
        <w:tab/>
        <w:t>-</w:t>
      </w:r>
      <w:r w:rsidRPr="00412C10">
        <w:rPr>
          <w:rFonts w:ascii="Times New Roman" w:hAnsi="Times New Roman" w:cs="Times New Roman"/>
        </w:rPr>
        <w:tab/>
        <w:t>KENYAN</w:t>
      </w:r>
    </w:p>
    <w:p w:rsidR="00F96545" w:rsidRPr="00412C10" w:rsidRDefault="00F96545" w:rsidP="00F96545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D</w:t>
      </w:r>
      <w:r w:rsidR="00E52AD7">
        <w:rPr>
          <w:rFonts w:ascii="Times New Roman" w:hAnsi="Times New Roman" w:cs="Times New Roman"/>
        </w:rPr>
        <w:t>ATE OF BIRTH</w:t>
      </w:r>
      <w:r w:rsidR="00E52AD7">
        <w:rPr>
          <w:rFonts w:ascii="Times New Roman" w:hAnsi="Times New Roman" w:cs="Times New Roman"/>
        </w:rPr>
        <w:tab/>
      </w:r>
      <w:r w:rsidRPr="00412C10">
        <w:rPr>
          <w:rFonts w:ascii="Times New Roman" w:hAnsi="Times New Roman" w:cs="Times New Roman"/>
        </w:rPr>
        <w:tab/>
        <w:t>-</w:t>
      </w:r>
      <w:r w:rsidRPr="00412C10">
        <w:rPr>
          <w:rFonts w:ascii="Times New Roman" w:hAnsi="Times New Roman" w:cs="Times New Roman"/>
        </w:rPr>
        <w:tab/>
        <w:t>22</w:t>
      </w:r>
      <w:r w:rsidRPr="00412C10">
        <w:rPr>
          <w:rFonts w:ascii="Times New Roman" w:hAnsi="Times New Roman" w:cs="Times New Roman"/>
          <w:vertAlign w:val="superscript"/>
        </w:rPr>
        <w:t>ND</w:t>
      </w:r>
      <w:r w:rsidRPr="00412C10">
        <w:rPr>
          <w:rFonts w:ascii="Times New Roman" w:hAnsi="Times New Roman" w:cs="Times New Roman"/>
        </w:rPr>
        <w:t xml:space="preserve"> DECEMBER 2002</w:t>
      </w:r>
    </w:p>
    <w:p w:rsidR="00F96545" w:rsidRPr="00412C10" w:rsidRDefault="00412C10" w:rsidP="00F96545">
      <w:pPr>
        <w:pStyle w:val="ListBulle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</w:t>
      </w:r>
      <w:r w:rsidR="00F96545" w:rsidRPr="00412C10">
        <w:rPr>
          <w:rFonts w:ascii="Times New Roman" w:hAnsi="Times New Roman" w:cs="Times New Roman"/>
        </w:rPr>
        <w:tab/>
        <w:t>-</w:t>
      </w:r>
      <w:r w:rsidR="00F96545" w:rsidRPr="00412C10">
        <w:rPr>
          <w:rFonts w:ascii="Times New Roman" w:hAnsi="Times New Roman" w:cs="Times New Roman"/>
        </w:rPr>
        <w:tab/>
        <w:t>SINGLE</w:t>
      </w:r>
    </w:p>
    <w:p w:rsidR="00F96545" w:rsidRPr="00412C10" w:rsidRDefault="00F96545" w:rsidP="00F96545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SEX</w:t>
      </w:r>
      <w:r w:rsidRPr="00412C10">
        <w:rPr>
          <w:rFonts w:ascii="Times New Roman" w:hAnsi="Times New Roman" w:cs="Times New Roman"/>
        </w:rPr>
        <w:tab/>
      </w:r>
      <w:r w:rsidRPr="00412C10">
        <w:rPr>
          <w:rFonts w:ascii="Times New Roman" w:hAnsi="Times New Roman" w:cs="Times New Roman"/>
        </w:rPr>
        <w:tab/>
      </w:r>
      <w:r w:rsidRPr="00412C10">
        <w:rPr>
          <w:rFonts w:ascii="Times New Roman" w:hAnsi="Times New Roman" w:cs="Times New Roman"/>
        </w:rPr>
        <w:tab/>
        <w:t>-</w:t>
      </w:r>
      <w:r w:rsidRPr="00412C10">
        <w:rPr>
          <w:rFonts w:ascii="Times New Roman" w:hAnsi="Times New Roman" w:cs="Times New Roman"/>
        </w:rPr>
        <w:tab/>
        <w:t>MALE</w:t>
      </w:r>
    </w:p>
    <w:p w:rsidR="00F96545" w:rsidRPr="00412C10" w:rsidRDefault="00F96545" w:rsidP="00F96545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LANGUAGES</w:t>
      </w:r>
      <w:r w:rsidRPr="00412C10">
        <w:rPr>
          <w:rFonts w:ascii="Times New Roman" w:hAnsi="Times New Roman" w:cs="Times New Roman"/>
        </w:rPr>
        <w:tab/>
      </w:r>
      <w:r w:rsidRPr="00412C10">
        <w:rPr>
          <w:rFonts w:ascii="Times New Roman" w:hAnsi="Times New Roman" w:cs="Times New Roman"/>
        </w:rPr>
        <w:tab/>
        <w:t>-</w:t>
      </w:r>
      <w:r w:rsidRPr="00412C10">
        <w:rPr>
          <w:rFonts w:ascii="Times New Roman" w:hAnsi="Times New Roman" w:cs="Times New Roman"/>
        </w:rPr>
        <w:tab/>
        <w:t>ENGLISH, KISWAHILI</w:t>
      </w:r>
    </w:p>
    <w:p w:rsidR="00010D2D" w:rsidRPr="00412C10" w:rsidRDefault="00010D2D" w:rsidP="00010D2D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Education</w:t>
      </w:r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 xml:space="preserve">FEB – APRIL 2024 </w:t>
      </w:r>
      <w:r w:rsidR="00093A7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SENSEI INSTITUTE OF</w:t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 xml:space="preserve"> TECHNOLOGY</w:t>
      </w:r>
    </w:p>
    <w:p w:rsidR="00010D2D" w:rsidRPr="00412C10" w:rsidRDefault="00010D2D" w:rsidP="00010D2D">
      <w:pPr>
        <w:spacing w:after="0"/>
        <w:ind w:left="28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 xml:space="preserve">Plant Operation – Crane,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>Farmtractor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 xml:space="preserve">, Bulldozer, Excavator,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>Wheelshovel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>, Forklift</w:t>
      </w:r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>2017 - 2020</w:t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ab/>
        <w:t>KENYA CERTIFICATE OF SECONDARY SCHOOL</w:t>
      </w:r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>Nyakoko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 xml:space="preserve"> Mixed Day Secondary School</w:t>
      </w:r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0D2D" w:rsidRPr="00412C10" w:rsidRDefault="00010D2D" w:rsidP="00010D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>2007 - 2016</w:t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KENYA CERTIFICATE OF PRIMARY EDUCATION</w:t>
      </w:r>
    </w:p>
    <w:p w:rsidR="00412C10" w:rsidRPr="00520A38" w:rsidRDefault="00010D2D" w:rsidP="00520A3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sz w:val="24"/>
          <w:szCs w:val="24"/>
        </w:rPr>
        <w:tab/>
      </w:r>
      <w:r w:rsidRPr="00412C10">
        <w:rPr>
          <w:rFonts w:ascii="Times New Roman" w:eastAsia="Times New Roman" w:hAnsi="Times New Roman" w:cs="Times New Roman"/>
          <w:i/>
          <w:sz w:val="24"/>
          <w:szCs w:val="24"/>
        </w:rPr>
        <w:t>Achego Primary School</w:t>
      </w:r>
    </w:p>
    <w:p w:rsidR="00CD0AB6" w:rsidRPr="00412C10" w:rsidRDefault="006A2E80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Key Skills</w:t>
      </w:r>
    </w:p>
    <w:p w:rsidR="00CD0AB6" w:rsidRPr="00412C10" w:rsidRDefault="006A2E80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Plant Operations &amp; Monitoring</w:t>
      </w:r>
    </w:p>
    <w:p w:rsidR="00CD0AB6" w:rsidRPr="00412C10" w:rsidRDefault="006A2E80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Equipment Maintenance &amp; Repair</w:t>
      </w:r>
    </w:p>
    <w:p w:rsidR="00CD0AB6" w:rsidRPr="00412C10" w:rsidRDefault="006A2E80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Heal</w:t>
      </w:r>
      <w:r w:rsidR="00140C2F" w:rsidRPr="00412C10">
        <w:rPr>
          <w:rFonts w:ascii="Times New Roman" w:hAnsi="Times New Roman" w:cs="Times New Roman"/>
        </w:rPr>
        <w:t>th, Safety &amp; Environmental</w:t>
      </w:r>
      <w:r w:rsidRPr="00412C10">
        <w:rPr>
          <w:rFonts w:ascii="Times New Roman" w:hAnsi="Times New Roman" w:cs="Times New Roman"/>
        </w:rPr>
        <w:t xml:space="preserve"> Compliance</w:t>
      </w:r>
    </w:p>
    <w:p w:rsidR="00CD0AB6" w:rsidRPr="00412C10" w:rsidRDefault="006A2E80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Shift Operations &amp; Teamwork</w:t>
      </w:r>
    </w:p>
    <w:p w:rsidR="00CD0AB6" w:rsidRPr="00412C10" w:rsidRDefault="006A2E80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Preventive Maintenance</w:t>
      </w:r>
    </w:p>
    <w:p w:rsidR="00B83139" w:rsidRPr="00412C10" w:rsidRDefault="00B83139" w:rsidP="00B83139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Hazardous material handling</w:t>
      </w:r>
    </w:p>
    <w:p w:rsidR="00B83139" w:rsidRPr="00412C10" w:rsidRDefault="00B83139" w:rsidP="00B83139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lastRenderedPageBreak/>
        <w:t>Good communication skills</w:t>
      </w:r>
    </w:p>
    <w:p w:rsidR="002A5B81" w:rsidRPr="00412C10" w:rsidRDefault="002A5B81" w:rsidP="002A5B81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Problem solving skills</w:t>
      </w:r>
    </w:p>
    <w:p w:rsidR="00B83139" w:rsidRPr="00412C10" w:rsidRDefault="002A5B81" w:rsidP="002A5B81">
      <w:pPr>
        <w:pStyle w:val="ListBullet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Time management skills</w:t>
      </w:r>
    </w:p>
    <w:p w:rsidR="00CD0AB6" w:rsidRPr="00412C10" w:rsidRDefault="006A2E80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Professional Experience</w:t>
      </w:r>
    </w:p>
    <w:p w:rsidR="008E24A7" w:rsidRPr="00412C10" w:rsidRDefault="008E24A7" w:rsidP="008E24A7">
      <w:pPr>
        <w:pStyle w:val="NormalWeb"/>
        <w:spacing w:before="0" w:beforeAutospacing="0" w:after="0" w:afterAutospacing="0"/>
      </w:pPr>
      <w:r w:rsidRPr="00412C10">
        <w:rPr>
          <w:b/>
        </w:rPr>
        <w:t>MAR – MAY 2025:</w:t>
      </w:r>
      <w:r w:rsidRPr="00412C10">
        <w:t xml:space="preserve"> </w:t>
      </w:r>
      <w:r w:rsidRPr="00412C10">
        <w:tab/>
      </w:r>
      <w:r w:rsidRPr="00412C10">
        <w:tab/>
        <w:t>CHEMELIL SUGAR COMPANY LTD</w:t>
      </w:r>
    </w:p>
    <w:p w:rsidR="008E24A7" w:rsidRPr="00412C10" w:rsidRDefault="008E24A7" w:rsidP="008E24A7">
      <w:pPr>
        <w:pStyle w:val="NormalWeb"/>
        <w:spacing w:before="0" w:beforeAutospacing="0" w:after="0" w:afterAutospacing="0"/>
        <w:rPr>
          <w:i/>
        </w:rPr>
      </w:pPr>
      <w:r w:rsidRPr="00412C10">
        <w:rPr>
          <w:i/>
        </w:rPr>
        <w:tab/>
      </w:r>
      <w:r w:rsidRPr="00412C10">
        <w:rPr>
          <w:i/>
        </w:rPr>
        <w:tab/>
      </w:r>
      <w:r w:rsidRPr="00412C10">
        <w:rPr>
          <w:i/>
        </w:rPr>
        <w:tab/>
      </w:r>
      <w:r w:rsidRPr="00412C10">
        <w:rPr>
          <w:i/>
        </w:rPr>
        <w:tab/>
        <w:t>Agricultural Engineering Section</w:t>
      </w:r>
    </w:p>
    <w:p w:rsidR="008E24A7" w:rsidRPr="00412C10" w:rsidRDefault="008E24A7" w:rsidP="008E24A7">
      <w:pPr>
        <w:pStyle w:val="NormalWeb"/>
        <w:spacing w:before="0" w:beforeAutospacing="0" w:after="0" w:afterAutospacing="0"/>
        <w:rPr>
          <w:i/>
          <w:u w:val="single"/>
        </w:rPr>
      </w:pPr>
      <w:r w:rsidRPr="00412C10">
        <w:rPr>
          <w:i/>
        </w:rPr>
        <w:tab/>
      </w:r>
      <w:r w:rsidRPr="00412C10">
        <w:rPr>
          <w:i/>
          <w:u w:val="single"/>
        </w:rPr>
        <w:t>Roles: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412C10">
        <w:t>Exposed to the various farm implements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</w:pPr>
      <w:r w:rsidRPr="00412C10">
        <w:t>Computed machine running time reports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</w:pPr>
      <w:r w:rsidRPr="00412C10">
        <w:t>Involved in various engineering practices and general management of farm machinery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</w:pPr>
      <w:r w:rsidRPr="00412C10">
        <w:t xml:space="preserve">Mechanized operations </w:t>
      </w:r>
      <w:proofErr w:type="spellStart"/>
      <w:r w:rsidRPr="00412C10">
        <w:t>e.g</w:t>
      </w:r>
      <w:proofErr w:type="spellEnd"/>
      <w:r w:rsidRPr="00412C10">
        <w:t xml:space="preserve"> ripping &amp; weeding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</w:pPr>
      <w:r w:rsidRPr="00412C10">
        <w:t>Exposed to land surveying</w:t>
      </w:r>
    </w:p>
    <w:p w:rsidR="008E24A7" w:rsidRPr="00412C10" w:rsidRDefault="008E24A7" w:rsidP="008E24A7">
      <w:pPr>
        <w:pStyle w:val="NormalWeb"/>
        <w:numPr>
          <w:ilvl w:val="0"/>
          <w:numId w:val="10"/>
        </w:numPr>
      </w:pPr>
      <w:r w:rsidRPr="00412C10">
        <w:t>Involved in computation of costs incurred in the section</w:t>
      </w:r>
    </w:p>
    <w:p w:rsidR="00B963AB" w:rsidRPr="00412C10" w:rsidRDefault="00B963AB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Interests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Volunteering and Community works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Reading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Coding or Tech Projects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Learning languages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Creative Arts</w:t>
      </w:r>
    </w:p>
    <w:p w:rsidR="00B963AB" w:rsidRPr="00412C10" w:rsidRDefault="00B963AB" w:rsidP="00B963AB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C10">
        <w:rPr>
          <w:rFonts w:ascii="Times New Roman" w:hAnsi="Times New Roman" w:cs="Times New Roman"/>
          <w:sz w:val="24"/>
          <w:szCs w:val="24"/>
        </w:rPr>
        <w:t>Adventure</w:t>
      </w:r>
    </w:p>
    <w:p w:rsidR="00CD0AB6" w:rsidRPr="00412C10" w:rsidRDefault="00B963AB">
      <w:pPr>
        <w:pStyle w:val="Heading1"/>
        <w:rPr>
          <w:rFonts w:ascii="Times New Roman" w:hAnsi="Times New Roman" w:cs="Times New Roman"/>
        </w:rPr>
      </w:pPr>
      <w:r w:rsidRPr="00412C10">
        <w:rPr>
          <w:rFonts w:ascii="Times New Roman" w:hAnsi="Times New Roman" w:cs="Times New Roman"/>
        </w:rPr>
        <w:t>Referees:</w:t>
      </w:r>
    </w:p>
    <w:p w:rsidR="00CD0AB6" w:rsidRPr="00412C10" w:rsidRDefault="00F9457B" w:rsidP="00E6182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>1</w:t>
      </w:r>
      <w:r w:rsidR="00E61829"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>. Miss. Sharon Ochieng</w:t>
      </w:r>
    </w:p>
    <w:p w:rsidR="00E61829" w:rsidRPr="00412C10" w:rsidRDefault="00E61829" w:rsidP="00E6182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Secretary</w:t>
      </w:r>
      <w:proofErr w:type="spellEnd"/>
    </w:p>
    <w:p w:rsidR="00E61829" w:rsidRPr="00412C10" w:rsidRDefault="00E61829" w:rsidP="00E61829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Chemelil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Sugar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 Co.</w:t>
      </w:r>
    </w:p>
    <w:p w:rsidR="00520A38" w:rsidRPr="00520A38" w:rsidRDefault="00E61829" w:rsidP="00520A38">
      <w:pPr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Tel : 0714557354</w:t>
      </w:r>
    </w:p>
    <w:p w:rsidR="00F9457B" w:rsidRPr="00412C10" w:rsidRDefault="00F9457B" w:rsidP="00F945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 xml:space="preserve">2. Mr. Charles </w:t>
      </w:r>
      <w:proofErr w:type="spellStart"/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>Sidanda</w:t>
      </w:r>
      <w:proofErr w:type="spellEnd"/>
    </w:p>
    <w:p w:rsidR="00F9457B" w:rsidRPr="00412C10" w:rsidRDefault="00F9457B" w:rsidP="00F9457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Senior Plant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Operator</w:t>
      </w:r>
      <w:proofErr w:type="spellEnd"/>
    </w:p>
    <w:p w:rsidR="00F9457B" w:rsidRPr="00412C10" w:rsidRDefault="00F9457B" w:rsidP="00F9457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Chemelil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Sugar</w:t>
      </w:r>
      <w:proofErr w:type="spellEnd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 Co.</w:t>
      </w:r>
    </w:p>
    <w:p w:rsidR="00F9457B" w:rsidRPr="00412C10" w:rsidRDefault="00F9457B" w:rsidP="00F9457B">
      <w:pPr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Tel : 07</w:t>
      </w:r>
      <w:r w:rsidR="009B7E5B"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27811218</w:t>
      </w:r>
    </w:p>
    <w:p w:rsidR="009B7E5B" w:rsidRPr="00412C10" w:rsidRDefault="009B7E5B" w:rsidP="009B7E5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 xml:space="preserve">3. Mr. </w:t>
      </w:r>
      <w:proofErr w:type="spellStart"/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>Wickliffe</w:t>
      </w:r>
      <w:proofErr w:type="spellEnd"/>
      <w:r w:rsidRPr="00412C10">
        <w:rPr>
          <w:rFonts w:ascii="Times New Roman" w:eastAsia="Times New Roman" w:hAnsi="Times New Roman" w:cs="Times New Roman"/>
          <w:b/>
          <w:i/>
          <w:sz w:val="24"/>
          <w:szCs w:val="24"/>
          <w:lang w:val="fr-LU"/>
        </w:rPr>
        <w:t xml:space="preserve"> Otieno</w:t>
      </w:r>
    </w:p>
    <w:p w:rsidR="009B7E5B" w:rsidRPr="00412C10" w:rsidRDefault="009B7E5B" w:rsidP="009B7E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IT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Technician</w:t>
      </w:r>
      <w:proofErr w:type="spellEnd"/>
    </w:p>
    <w:p w:rsidR="009B7E5B" w:rsidRPr="00412C10" w:rsidRDefault="009B7E5B" w:rsidP="009B7E5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fr-LU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 xml:space="preserve">KEDHAP </w:t>
      </w:r>
      <w:proofErr w:type="spellStart"/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Foundation</w:t>
      </w:r>
      <w:proofErr w:type="spellEnd"/>
    </w:p>
    <w:p w:rsidR="009B7E5B" w:rsidRPr="00412C10" w:rsidRDefault="009B7E5B" w:rsidP="00F9457B">
      <w:pPr>
        <w:rPr>
          <w:rFonts w:ascii="Times New Roman" w:hAnsi="Times New Roman" w:cs="Times New Roman"/>
        </w:rPr>
      </w:pPr>
      <w:r w:rsidRPr="00412C10">
        <w:rPr>
          <w:rFonts w:ascii="Times New Roman" w:eastAsia="Times New Roman" w:hAnsi="Times New Roman" w:cs="Times New Roman"/>
          <w:i/>
          <w:sz w:val="24"/>
          <w:szCs w:val="24"/>
          <w:lang w:val="fr-LU"/>
        </w:rPr>
        <w:t>Tel : 0718 874 221</w:t>
      </w:r>
    </w:p>
    <w:p w:rsidR="00F9457B" w:rsidRPr="00412C10" w:rsidRDefault="00F9457B">
      <w:pPr>
        <w:rPr>
          <w:rFonts w:ascii="Times New Roman" w:hAnsi="Times New Roman" w:cs="Times New Roman"/>
        </w:rPr>
      </w:pPr>
    </w:p>
    <w:sectPr w:rsidR="00F9457B" w:rsidRPr="00412C10" w:rsidSect="00520A38">
      <w:pgSz w:w="12240" w:h="15840"/>
      <w:pgMar w:top="72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957"/>
      </v:shape>
    </w:pict>
  </w:numPicBullet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C342302"/>
    <w:multiLevelType w:val="hybridMultilevel"/>
    <w:tmpl w:val="9D8C7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E184C"/>
    <w:multiLevelType w:val="hybridMultilevel"/>
    <w:tmpl w:val="A6E090B0"/>
    <w:lvl w:ilvl="0" w:tplc="0B8C722E">
      <w:start w:val="1"/>
      <w:numFmt w:val="bullet"/>
      <w:lvlText w:val="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65869"/>
    <w:multiLevelType w:val="hybridMultilevel"/>
    <w:tmpl w:val="FD44D1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D2D"/>
    <w:rsid w:val="00034616"/>
    <w:rsid w:val="0006063C"/>
    <w:rsid w:val="00093A76"/>
    <w:rsid w:val="000B3324"/>
    <w:rsid w:val="00140C2F"/>
    <w:rsid w:val="0015074B"/>
    <w:rsid w:val="0029639D"/>
    <w:rsid w:val="002A5B81"/>
    <w:rsid w:val="00326F90"/>
    <w:rsid w:val="00372474"/>
    <w:rsid w:val="00412C10"/>
    <w:rsid w:val="00520A38"/>
    <w:rsid w:val="00540129"/>
    <w:rsid w:val="006712B1"/>
    <w:rsid w:val="006A2E80"/>
    <w:rsid w:val="008E24A7"/>
    <w:rsid w:val="009B7E5B"/>
    <w:rsid w:val="00AA1D8D"/>
    <w:rsid w:val="00AB4903"/>
    <w:rsid w:val="00B47730"/>
    <w:rsid w:val="00B83139"/>
    <w:rsid w:val="00B963AB"/>
    <w:rsid w:val="00CB0664"/>
    <w:rsid w:val="00CC1AC7"/>
    <w:rsid w:val="00CD0AB6"/>
    <w:rsid w:val="00E52AD7"/>
    <w:rsid w:val="00E61829"/>
    <w:rsid w:val="00F9457B"/>
    <w:rsid w:val="00F965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8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8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59295-4D8C-4976-AFC9-B98949DA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cp:lastPrinted>2025-05-28T08:36:00Z</cp:lastPrinted>
  <dcterms:created xsi:type="dcterms:W3CDTF">2025-05-28T08:37:00Z</dcterms:created>
  <dcterms:modified xsi:type="dcterms:W3CDTF">2025-05-29T06:46:00Z</dcterms:modified>
</cp:coreProperties>
</file>