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243A" w14:textId="77777777" w:rsidR="006E411A" w:rsidRDefault="00000000">
      <w:pPr>
        <w:pStyle w:val="Heading1"/>
      </w:pPr>
      <w:r>
        <w:t>CURRICULUM VITAE</w:t>
      </w:r>
    </w:p>
    <w:p w14:paraId="7C496DC1" w14:textId="77777777" w:rsidR="006E411A" w:rsidRDefault="00000000">
      <w:pPr>
        <w:pStyle w:val="Heading2"/>
      </w:pPr>
      <w:r>
        <w:t>Personal Details</w:t>
      </w:r>
    </w:p>
    <w:p w14:paraId="28047728" w14:textId="717023CD" w:rsidR="006E411A" w:rsidRDefault="00000000">
      <w:r>
        <w:br/>
        <w:t>Name: Brevan Ingosi Ombasi</w:t>
      </w:r>
      <w:r>
        <w:br/>
        <w:t>Date of Birth: January 8th, 2005</w:t>
      </w:r>
      <w:r>
        <w:br/>
        <w:t>Phone: 0745437206</w:t>
      </w:r>
      <w:r>
        <w:br/>
        <w:t>Email: brevanombasi@gmail.com</w:t>
      </w:r>
      <w:r>
        <w:br/>
      </w:r>
    </w:p>
    <w:p w14:paraId="4E5BFE8A" w14:textId="77777777" w:rsidR="006E411A" w:rsidRDefault="00000000">
      <w:pPr>
        <w:pStyle w:val="Heading2"/>
      </w:pPr>
      <w:r>
        <w:t>Career Objective</w:t>
      </w:r>
    </w:p>
    <w:p w14:paraId="3A40D923" w14:textId="6636693B" w:rsidR="006E411A" w:rsidRDefault="00E17B2D">
      <w:r>
        <w:t xml:space="preserve">As a tour consultant </w:t>
      </w:r>
      <w:r w:rsidR="00AE0840">
        <w:t xml:space="preserve">,I aim to provide excellent customer service, promote sustainable tourism </w:t>
      </w:r>
      <w:r w:rsidR="0031240B">
        <w:t>and assist travelers in creating memorable experiences</w:t>
      </w:r>
      <w:r w:rsidR="00CA2D92">
        <w:t xml:space="preserve">, </w:t>
      </w:r>
      <w:r w:rsidR="00000000">
        <w:t xml:space="preserve">where I can gain hands-on experience and apply my knowledge in tourism management, develop my skills, and contribute to the </w:t>
      </w:r>
      <w:r w:rsidR="00CA2D92">
        <w:t xml:space="preserve">tourism industry professionalism teamwork and commitment. </w:t>
      </w:r>
    </w:p>
    <w:p w14:paraId="64D6E7DB" w14:textId="77777777" w:rsidR="006E411A" w:rsidRDefault="00000000">
      <w:pPr>
        <w:pStyle w:val="Heading2"/>
      </w:pPr>
      <w:r>
        <w:t>Educational Background</w:t>
      </w:r>
    </w:p>
    <w:p w14:paraId="2389BC17" w14:textId="77777777" w:rsidR="006E411A" w:rsidRDefault="00000000">
      <w:r>
        <w:t>2024 – 2026: Naivasha Technical and Vocational College</w:t>
      </w:r>
      <w:r>
        <w:br/>
        <w:t>Diploma in Tourism Management</w:t>
      </w:r>
    </w:p>
    <w:p w14:paraId="760177AC" w14:textId="77777777" w:rsidR="006E411A" w:rsidRDefault="00000000">
      <w:r>
        <w:t>2019 – 2023: Kiunyu Girls Secondary School</w:t>
      </w:r>
      <w:r>
        <w:br/>
        <w:t>Kenya Certificate of Secondary Education (KCSE)</w:t>
      </w:r>
    </w:p>
    <w:p w14:paraId="3158FFF7" w14:textId="77777777" w:rsidR="006E411A" w:rsidRDefault="00000000">
      <w:r>
        <w:t>2010 – 2018: Ngei Primary School</w:t>
      </w:r>
      <w:r>
        <w:br/>
        <w:t>Kenya Certificate of Primary Education (KCPE)</w:t>
      </w:r>
    </w:p>
    <w:p w14:paraId="3E607196" w14:textId="77777777" w:rsidR="006E411A" w:rsidRDefault="00000000">
      <w:pPr>
        <w:pStyle w:val="Heading2"/>
      </w:pPr>
      <w:r>
        <w:t>Key Skills</w:t>
      </w:r>
    </w:p>
    <w:p w14:paraId="14F24C94" w14:textId="77777777" w:rsidR="006E411A" w:rsidRDefault="00000000">
      <w:r>
        <w:br/>
        <w:t>- Good communication and interpersonal skills</w:t>
      </w:r>
      <w:r>
        <w:br/>
        <w:t>- Willingness to learn and adapt to new environments</w:t>
      </w:r>
      <w:r>
        <w:br/>
        <w:t>- Teamwork and cooperation</w:t>
      </w:r>
      <w:r>
        <w:br/>
        <w:t>- Time management and organizational ability</w:t>
      </w:r>
      <w:r>
        <w:br/>
        <w:t>- Basic computer knowledge (MS Word, Excel, PowerPoint)</w:t>
      </w:r>
      <w:r>
        <w:br/>
      </w:r>
    </w:p>
    <w:p w14:paraId="2E708F60" w14:textId="77777777" w:rsidR="006E411A" w:rsidRDefault="00000000">
      <w:pPr>
        <w:pStyle w:val="Heading2"/>
      </w:pPr>
      <w:r>
        <w:t>Hobbies and Interests</w:t>
      </w:r>
    </w:p>
    <w:p w14:paraId="2F3925E6" w14:textId="77777777" w:rsidR="006E411A" w:rsidRDefault="00000000">
      <w:r>
        <w:br/>
        <w:t>- Travelling and exploring new destinations</w:t>
      </w:r>
      <w:r>
        <w:br/>
        <w:t>- Socializing and meeting new people</w:t>
      </w:r>
      <w:r>
        <w:br/>
        <w:t>- Learning about different cultures</w:t>
      </w:r>
      <w:r>
        <w:br/>
        <w:t>- Reading tourism-related materials</w:t>
      </w:r>
      <w:r>
        <w:br/>
      </w:r>
    </w:p>
    <w:p w14:paraId="3E6FC218" w14:textId="77777777" w:rsidR="006E411A" w:rsidRDefault="00000000">
      <w:pPr>
        <w:pStyle w:val="Heading2"/>
      </w:pPr>
      <w:r>
        <w:t>Referees</w:t>
      </w:r>
    </w:p>
    <w:p w14:paraId="6075EEE1" w14:textId="59FB7D33" w:rsidR="006E411A" w:rsidRDefault="00CA2D92">
      <w:r>
        <w:t>Vincent Adede</w:t>
      </w:r>
    </w:p>
    <w:p w14:paraId="10E4F3FD" w14:textId="528735DB" w:rsidR="00CA2D92" w:rsidRDefault="00764AAD">
      <w:r>
        <w:t xml:space="preserve">Lecturer at Naivasha Technical and Vocational College </w:t>
      </w:r>
    </w:p>
    <w:p w14:paraId="6F022CD3" w14:textId="3CEC5241" w:rsidR="00764AAD" w:rsidRDefault="0065696B">
      <w:r>
        <w:t xml:space="preserve">Tel: </w:t>
      </w:r>
      <w:r w:rsidR="00764AAD">
        <w:t>07</w:t>
      </w:r>
      <w:r w:rsidR="00715B73">
        <w:t>22407794</w:t>
      </w:r>
    </w:p>
    <w:sectPr w:rsidR="00764AA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libri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0951165">
    <w:abstractNumId w:val="8"/>
  </w:num>
  <w:num w:numId="2" w16cid:durableId="2041398675">
    <w:abstractNumId w:val="6"/>
  </w:num>
  <w:num w:numId="3" w16cid:durableId="1649287681">
    <w:abstractNumId w:val="5"/>
  </w:num>
  <w:num w:numId="4" w16cid:durableId="334306530">
    <w:abstractNumId w:val="4"/>
  </w:num>
  <w:num w:numId="5" w16cid:durableId="1759981490">
    <w:abstractNumId w:val="7"/>
  </w:num>
  <w:num w:numId="6" w16cid:durableId="199128728">
    <w:abstractNumId w:val="3"/>
  </w:num>
  <w:num w:numId="7" w16cid:durableId="660818654">
    <w:abstractNumId w:val="2"/>
  </w:num>
  <w:num w:numId="8" w16cid:durableId="2093157346">
    <w:abstractNumId w:val="1"/>
  </w:num>
  <w:num w:numId="9" w16cid:durableId="483864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240B"/>
    <w:rsid w:val="00326F90"/>
    <w:rsid w:val="005679E8"/>
    <w:rsid w:val="0065696B"/>
    <w:rsid w:val="006E411A"/>
    <w:rsid w:val="00715B73"/>
    <w:rsid w:val="00764AAD"/>
    <w:rsid w:val="009E743B"/>
    <w:rsid w:val="00AA1D8D"/>
    <w:rsid w:val="00AE0840"/>
    <w:rsid w:val="00B47730"/>
    <w:rsid w:val="00CA2D92"/>
    <w:rsid w:val="00CB0664"/>
    <w:rsid w:val="00E17B2D"/>
    <w:rsid w:val="00E36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20CE2"/>
  <w14:defaultImageDpi w14:val="300"/>
  <w15:docId w15:val="{E3F2FD9B-9C58-7D43-B713-70955705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brevanombasi@gmail.com</cp:lastModifiedBy>
  <cp:revision>10</cp:revision>
  <dcterms:created xsi:type="dcterms:W3CDTF">2013-12-23T23:15:00Z</dcterms:created>
  <dcterms:modified xsi:type="dcterms:W3CDTF">2025-10-31T06:30:00Z</dcterms:modified>
  <cp:category/>
</cp:coreProperties>
</file>