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576"/>
        <w:gridCol w:w="1200"/>
        <w:gridCol w:w="1000"/>
        <w:gridCol w:w="1820"/>
        <w:gridCol w:w="5168"/>
      </w:tblGrid>
      <w:tr w:rsidR="00893D5D" w14:paraId="7EEECA90" w14:textId="77777777">
        <w:trPr>
          <w:trHeight w:hRule="exact" w:val="2134"/>
        </w:trPr>
        <w:tc>
          <w:tcPr>
            <w:tcW w:w="4776" w:type="dxa"/>
            <w:gridSpan w:val="3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1D7BD130" w14:textId="275FDC5A" w:rsidR="00893D5D" w:rsidRDefault="005F633C">
            <w:pPr>
              <w:autoSpaceDE w:val="0"/>
              <w:autoSpaceDN w:val="0"/>
              <w:spacing w:before="1540" w:after="0" w:line="434" w:lineRule="exact"/>
            </w:pPr>
            <w:r>
              <w:rPr>
                <w:rFonts w:ascii="OpenSans" w:eastAsia="OpenSans" w:hAnsi="OpenSans"/>
                <w:b/>
                <w:color w:val="565656"/>
                <w:sz w:val="32"/>
              </w:rPr>
              <w:t xml:space="preserve">DUNCAN WANJALA </w:t>
            </w:r>
            <w:r w:rsidR="00034D90">
              <w:rPr>
                <w:rFonts w:ascii="OpenSans" w:eastAsia="OpenSans" w:hAnsi="OpenSans"/>
                <w:b/>
                <w:color w:val="565656"/>
                <w:sz w:val="32"/>
              </w:rPr>
              <w:t xml:space="preserve">BUKHEBI </w:t>
            </w:r>
          </w:p>
        </w:tc>
        <w:tc>
          <w:tcPr>
            <w:tcW w:w="1820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3214ECAA" w14:textId="77777777" w:rsidR="00893D5D" w:rsidRDefault="00893D5D"/>
        </w:tc>
        <w:tc>
          <w:tcPr>
            <w:tcW w:w="5168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67C80182" w14:textId="77777777" w:rsidR="00893D5D" w:rsidRDefault="00EB1198">
            <w:pPr>
              <w:autoSpaceDE w:val="0"/>
              <w:autoSpaceDN w:val="0"/>
              <w:spacing w:after="0" w:line="240" w:lineRule="auto"/>
              <w:ind w:left="998"/>
            </w:pPr>
            <w:r>
              <w:rPr>
                <w:noProof/>
              </w:rPr>
              <w:drawing>
                <wp:inline distT="0" distB="0" distL="0" distR="0" wp14:anchorId="12A25EC1" wp14:editId="7A19C97B">
                  <wp:extent cx="2740660" cy="15417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660" cy="154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D5D" w14:paraId="0195115B" w14:textId="77777777">
        <w:trPr>
          <w:trHeight w:hRule="exact" w:val="536"/>
        </w:trPr>
        <w:tc>
          <w:tcPr>
            <w:tcW w:w="2576" w:type="dxa"/>
            <w:tcBorders>
              <w:top w:val="single" w:sz="12" w:space="0" w:color="AAAAAA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29DDFD8F" w14:textId="0C06D2CA" w:rsidR="00893D5D" w:rsidRDefault="00EB1198">
            <w:pPr>
              <w:autoSpaceDE w:val="0"/>
              <w:autoSpaceDN w:val="0"/>
              <w:spacing w:before="178" w:after="0" w:line="272" w:lineRule="exact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Date of birth: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 </w:t>
            </w:r>
            <w:r w:rsidR="006873B5">
              <w:rPr>
                <w:rFonts w:ascii="OpenSans" w:eastAsia="OpenSans" w:hAnsi="OpenSans"/>
                <w:color w:val="000000"/>
                <w:sz w:val="20"/>
              </w:rPr>
              <w:t>30</w:t>
            </w:r>
            <w:r>
              <w:rPr>
                <w:rFonts w:ascii="OpenSans" w:eastAsia="OpenSans" w:hAnsi="OpenSans"/>
                <w:color w:val="000000"/>
                <w:sz w:val="20"/>
              </w:rPr>
              <w:t>/</w:t>
            </w:r>
            <w:r w:rsidR="006873B5">
              <w:rPr>
                <w:rFonts w:ascii="OpenSans" w:eastAsia="OpenSans" w:hAnsi="OpenSans"/>
                <w:color w:val="000000"/>
                <w:sz w:val="20"/>
              </w:rPr>
              <w:t>03</w:t>
            </w:r>
            <w:r>
              <w:rPr>
                <w:rFonts w:ascii="OpenSans" w:eastAsia="OpenSans" w:hAnsi="OpenSans"/>
                <w:color w:val="000000"/>
                <w:sz w:val="20"/>
              </w:rPr>
              <w:t>/1994</w:t>
            </w:r>
          </w:p>
        </w:tc>
        <w:tc>
          <w:tcPr>
            <w:tcW w:w="2200" w:type="dxa"/>
            <w:gridSpan w:val="2"/>
            <w:tcBorders>
              <w:top w:val="single" w:sz="12" w:space="0" w:color="AAAAAA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44552B8B" w14:textId="77777777" w:rsidR="00893D5D" w:rsidRDefault="00EB1198">
            <w:pPr>
              <w:autoSpaceDE w:val="0"/>
              <w:autoSpaceDN w:val="0"/>
              <w:spacing w:before="178" w:after="0" w:line="272" w:lineRule="exact"/>
              <w:jc w:val="center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Nationality: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 Kenyan</w:t>
            </w:r>
          </w:p>
        </w:tc>
        <w:tc>
          <w:tcPr>
            <w:tcW w:w="1820" w:type="dxa"/>
            <w:tcBorders>
              <w:top w:val="single" w:sz="12" w:space="0" w:color="AAAAAA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1274501C" w14:textId="6F514DCB" w:rsidR="00893D5D" w:rsidRDefault="00EB1198">
            <w:pPr>
              <w:autoSpaceDE w:val="0"/>
              <w:autoSpaceDN w:val="0"/>
              <w:spacing w:before="178" w:after="0" w:line="272" w:lineRule="exact"/>
              <w:jc w:val="center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Gender: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 </w:t>
            </w:r>
            <w:r w:rsidR="006873B5">
              <w:rPr>
                <w:rFonts w:ascii="OpenSans" w:eastAsia="OpenSans" w:hAnsi="OpenSans"/>
                <w:color w:val="000000"/>
                <w:sz w:val="20"/>
              </w:rPr>
              <w:t>Male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 </w:t>
            </w:r>
          </w:p>
        </w:tc>
        <w:tc>
          <w:tcPr>
            <w:tcW w:w="5168" w:type="dxa"/>
            <w:tcBorders>
              <w:top w:val="single" w:sz="12" w:space="0" w:color="AAAAAA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13320922" w14:textId="57D6EB73" w:rsidR="00893D5D" w:rsidRDefault="00EB1198">
            <w:pPr>
              <w:autoSpaceDE w:val="0"/>
              <w:autoSpaceDN w:val="0"/>
              <w:spacing w:before="178" w:after="0" w:line="272" w:lineRule="exact"/>
              <w:ind w:left="126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Phone number: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 (+254) 7</w:t>
            </w:r>
            <w:r w:rsidR="009F00F8">
              <w:rPr>
                <w:rFonts w:ascii="OpenSans" w:eastAsia="OpenSans" w:hAnsi="OpenSans"/>
                <w:color w:val="000000"/>
                <w:sz w:val="20"/>
              </w:rPr>
              <w:t>92416846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 (Mobile) </w:t>
            </w:r>
          </w:p>
        </w:tc>
      </w:tr>
      <w:tr w:rsidR="00893D5D" w14:paraId="390E6CA0" w14:textId="77777777">
        <w:trPr>
          <w:trHeight w:hRule="exact" w:val="436"/>
        </w:trPr>
        <w:tc>
          <w:tcPr>
            <w:tcW w:w="3776" w:type="dxa"/>
            <w:gridSpan w:val="2"/>
            <w:shd w:val="clear" w:color="auto" w:fill="F4F4F4"/>
            <w:tcMar>
              <w:left w:w="0" w:type="dxa"/>
              <w:right w:w="0" w:type="dxa"/>
            </w:tcMar>
          </w:tcPr>
          <w:p w14:paraId="4EC785C8" w14:textId="2BAEB590" w:rsidR="00893D5D" w:rsidRDefault="00EB1198">
            <w:pPr>
              <w:autoSpaceDE w:val="0"/>
              <w:autoSpaceDN w:val="0"/>
              <w:spacing w:before="104" w:after="0" w:line="272" w:lineRule="exact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Email address:</w:t>
            </w:r>
            <w:hyperlink r:id="rId7" w:history="1">
              <w:r w:rsidR="004B197F" w:rsidRPr="001839CD">
                <w:rPr>
                  <w:rStyle w:val="Hyperlink"/>
                  <w:rFonts w:ascii="OpenSans" w:eastAsia="OpenSans" w:hAnsi="OpenSans"/>
                  <w:sz w:val="20"/>
                </w:rPr>
                <w:t>dunclever70@gmail.com</w:t>
              </w:r>
            </w:hyperlink>
          </w:p>
        </w:tc>
        <w:tc>
          <w:tcPr>
            <w:tcW w:w="7988" w:type="dxa"/>
            <w:gridSpan w:val="3"/>
            <w:shd w:val="clear" w:color="auto" w:fill="F4F4F4"/>
            <w:tcMar>
              <w:left w:w="0" w:type="dxa"/>
              <w:right w:w="0" w:type="dxa"/>
            </w:tcMar>
          </w:tcPr>
          <w:p w14:paraId="57642C90" w14:textId="48926052" w:rsidR="00893D5D" w:rsidRDefault="00EB1198">
            <w:pPr>
              <w:autoSpaceDE w:val="0"/>
              <w:autoSpaceDN w:val="0"/>
              <w:spacing w:before="104" w:after="0" w:line="272" w:lineRule="exact"/>
              <w:ind w:left="146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 xml:space="preserve">Address: </w:t>
            </w:r>
            <w:r>
              <w:rPr>
                <w:rFonts w:ascii="OpenSans" w:eastAsia="OpenSans" w:hAnsi="OpenSans"/>
                <w:color w:val="000000"/>
                <w:sz w:val="20"/>
              </w:rPr>
              <w:t>1</w:t>
            </w:r>
            <w:r w:rsidR="00774DE8">
              <w:rPr>
                <w:rFonts w:ascii="OpenSans" w:eastAsia="OpenSans" w:hAnsi="OpenSans"/>
                <w:color w:val="000000"/>
                <w:sz w:val="20"/>
              </w:rPr>
              <w:t>55-</w:t>
            </w:r>
            <w:r>
              <w:rPr>
                <w:rFonts w:ascii="OpenSans" w:eastAsia="OpenSans" w:hAnsi="OpenSans"/>
                <w:color w:val="000000"/>
                <w:sz w:val="20"/>
              </w:rPr>
              <w:t>502</w:t>
            </w:r>
            <w:r w:rsidR="00ED6B8C">
              <w:rPr>
                <w:rFonts w:ascii="OpenSans" w:eastAsia="OpenSans" w:hAnsi="OpenSans"/>
                <w:color w:val="000000"/>
                <w:sz w:val="20"/>
              </w:rPr>
              <w:t>1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1, </w:t>
            </w:r>
            <w:r w:rsidR="00C60BA8">
              <w:rPr>
                <w:rFonts w:ascii="OpenSans" w:eastAsia="OpenSans" w:hAnsi="OpenSans"/>
                <w:color w:val="000000"/>
                <w:sz w:val="20"/>
              </w:rPr>
              <w:t>Naitiri</w:t>
            </w:r>
            <w:r>
              <w:rPr>
                <w:rFonts w:ascii="OpenSans" w:eastAsia="OpenSans" w:hAnsi="OpenSans"/>
                <w:color w:val="000000"/>
                <w:sz w:val="20"/>
              </w:rPr>
              <w:t xml:space="preserve">, Kenya (Home) </w:t>
            </w:r>
          </w:p>
        </w:tc>
      </w:tr>
    </w:tbl>
    <w:p w14:paraId="796A0792" w14:textId="77777777" w:rsidR="00893D5D" w:rsidRDefault="00EB1198">
      <w:pPr>
        <w:autoSpaceDE w:val="0"/>
        <w:autoSpaceDN w:val="0"/>
        <w:spacing w:before="512" w:after="0" w:line="298" w:lineRule="exact"/>
        <w:ind w:left="566"/>
      </w:pPr>
      <w:r>
        <w:rPr>
          <w:rFonts w:ascii="OpenSans" w:eastAsia="OpenSans" w:hAnsi="OpenSans"/>
          <w:b/>
          <w:color w:val="000000"/>
          <w:shd w:val="clear" w:color="auto" w:fill="979797"/>
        </w:rPr>
        <w:t xml:space="preserve">ABOUT ME </w:t>
      </w:r>
    </w:p>
    <w:p w14:paraId="73B156E2" w14:textId="77777777" w:rsidR="00893D5D" w:rsidRDefault="00EB1198">
      <w:pPr>
        <w:autoSpaceDE w:val="0"/>
        <w:autoSpaceDN w:val="0"/>
        <w:spacing w:before="268" w:after="0" w:line="240" w:lineRule="exact"/>
        <w:ind w:left="566" w:right="910"/>
        <w:jc w:val="both"/>
      </w:pPr>
      <w:r>
        <w:rPr>
          <w:rFonts w:ascii="OpenSans" w:eastAsia="OpenSans" w:hAnsi="OpenSans"/>
          <w:color w:val="000000"/>
          <w:sz w:val="20"/>
        </w:rPr>
        <w:t>I am a goal-directed, result-oriented professional with a strong medical background and education. I am a skilled communicator, persuasive and adaptable with a keen insight into the needs and views of others in order to form innovative solutions.</w:t>
      </w:r>
    </w:p>
    <w:p w14:paraId="755F1D0D" w14:textId="77777777" w:rsidR="00893D5D" w:rsidRDefault="00EB1198">
      <w:pPr>
        <w:autoSpaceDE w:val="0"/>
        <w:autoSpaceDN w:val="0"/>
        <w:spacing w:before="138" w:after="196" w:line="300" w:lineRule="exact"/>
        <w:ind w:left="566"/>
      </w:pPr>
      <w:r>
        <w:rPr>
          <w:rFonts w:ascii="OpenSans" w:eastAsia="OpenSans" w:hAnsi="OpenSans"/>
          <w:b/>
          <w:color w:val="000000"/>
        </w:rPr>
        <w:t>WORK EXPERIENCE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285C5EF8" w14:textId="77777777">
        <w:trPr>
          <w:trHeight w:hRule="exact" w:val="630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5CEA6CCA" w14:textId="1B9FE55B" w:rsidR="00893D5D" w:rsidRDefault="00FE3AC6">
            <w:pPr>
              <w:autoSpaceDE w:val="0"/>
              <w:autoSpaceDN w:val="0"/>
              <w:spacing w:before="36" w:after="0" w:line="270" w:lineRule="exact"/>
              <w:ind w:right="144"/>
            </w:pPr>
            <w:r>
              <w:rPr>
                <w:rFonts w:ascii="OpenSans" w:eastAsia="OpenSans" w:hAnsi="OpenSans"/>
                <w:color w:val="565656"/>
                <w:sz w:val="18"/>
              </w:rPr>
              <w:t>7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>/</w:t>
            </w:r>
            <w:r w:rsidR="00392F62">
              <w:rPr>
                <w:rFonts w:ascii="OpenSans" w:eastAsia="OpenSans" w:hAnsi="OpenSans"/>
                <w:color w:val="565656"/>
                <w:sz w:val="18"/>
              </w:rPr>
              <w:t>0</w:t>
            </w:r>
            <w:r>
              <w:rPr>
                <w:rFonts w:ascii="OpenSans" w:eastAsia="OpenSans" w:hAnsi="OpenSans"/>
                <w:color w:val="565656"/>
                <w:sz w:val="18"/>
              </w:rPr>
              <w:t>1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/2020 – CURRENT Kalokol, Kenya </w:t>
            </w:r>
            <w:r w:rsidR="00EB1198">
              <w:br/>
            </w:r>
            <w:r w:rsidR="00663800">
              <w:rPr>
                <w:rFonts w:ascii="OpenSans" w:eastAsia="OpenSans" w:hAnsi="OpenSans"/>
                <w:b/>
                <w:color w:val="3F3F3F"/>
              </w:rPr>
              <w:t xml:space="preserve">PUBLIC HEALTH OFFICER </w:t>
            </w:r>
            <w:r w:rsidR="00CF125C">
              <w:rPr>
                <w:rFonts w:ascii="OpenSans" w:eastAsia="OpenSans" w:hAnsi="OpenSans"/>
                <w:b/>
                <w:color w:val="3F3F3F"/>
              </w:rPr>
              <w:t>(</w:t>
            </w:r>
            <w:r w:rsidR="00CF125C">
              <w:rPr>
                <w:rFonts w:ascii="OpenSans" w:eastAsia="OpenSans" w:hAnsi="OpenSans"/>
                <w:color w:val="3F3F3F"/>
              </w:rPr>
              <w:t>VOLUNTEER</w:t>
            </w:r>
            <w:r w:rsidR="004A7AAF">
              <w:rPr>
                <w:rFonts w:ascii="OpenSans" w:eastAsia="OpenSans" w:hAnsi="OpenSans"/>
                <w:color w:val="3F3F3F"/>
              </w:rPr>
              <w:t>-KALOKOL WARD)</w:t>
            </w:r>
            <w:r w:rsidR="000A3150">
              <w:rPr>
                <w:rFonts w:ascii="OpenSans" w:eastAsia="OpenSans" w:hAnsi="OpenSans"/>
                <w:color w:val="3F3F3F"/>
              </w:rPr>
              <w:t xml:space="preserve"> TURKANA CENTRAL SUBCOUNTY</w:t>
            </w:r>
          </w:p>
        </w:tc>
      </w:tr>
    </w:tbl>
    <w:p w14:paraId="7AB424E9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37BA7A0" w14:textId="77777777">
        <w:trPr>
          <w:trHeight w:hRule="exact" w:val="2202"/>
        </w:trPr>
        <w:tc>
          <w:tcPr>
            <w:tcW w:w="11054" w:type="dxa"/>
            <w:tcBorders>
              <w:top w:val="single" w:sz="12" w:space="0" w:color="555555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22710DCA" w14:textId="77777777" w:rsidR="00893D5D" w:rsidRDefault="00615B20" w:rsidP="00CC4675">
            <w:pPr>
              <w:pStyle w:val="ListParagraph"/>
              <w:numPr>
                <w:ilvl w:val="0"/>
                <w:numId w:val="10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144"/>
            </w:pPr>
            <w:r>
              <w:t xml:space="preserve">COVID </w:t>
            </w:r>
            <w:r w:rsidR="00424D3C">
              <w:t>-19 mass screening, conduct tracing and management of quarantine cent</w:t>
            </w:r>
            <w:r w:rsidR="003E338C">
              <w:t xml:space="preserve">ers </w:t>
            </w:r>
          </w:p>
          <w:p w14:paraId="2FC770A3" w14:textId="77777777" w:rsidR="003E338C" w:rsidRDefault="00A52EA7" w:rsidP="00CC4675">
            <w:pPr>
              <w:pStyle w:val="ListParagraph"/>
              <w:numPr>
                <w:ilvl w:val="0"/>
                <w:numId w:val="10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144"/>
            </w:pPr>
            <w:r>
              <w:t xml:space="preserve">Addressing environmental health issues that impacts public health </w:t>
            </w:r>
          </w:p>
          <w:p w14:paraId="1FEE3578" w14:textId="77777777" w:rsidR="00A52EA7" w:rsidRDefault="009711BF" w:rsidP="00CC4675">
            <w:pPr>
              <w:pStyle w:val="ListParagraph"/>
              <w:numPr>
                <w:ilvl w:val="0"/>
                <w:numId w:val="10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144"/>
            </w:pPr>
            <w:r>
              <w:t>Taking lead in community dialogues</w:t>
            </w:r>
            <w:r w:rsidR="00111C7A">
              <w:t xml:space="preserve"> and action days to enhance sanitation, nutritional assessment </w:t>
            </w:r>
            <w:r w:rsidR="00676706">
              <w:t>of the community and case referrals</w:t>
            </w:r>
          </w:p>
          <w:p w14:paraId="0CE9CEC3" w14:textId="77777777" w:rsidR="00676706" w:rsidRDefault="004517D1" w:rsidP="00CC4675">
            <w:pPr>
              <w:pStyle w:val="ListParagraph"/>
              <w:numPr>
                <w:ilvl w:val="0"/>
                <w:numId w:val="10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144"/>
            </w:pPr>
            <w:r>
              <w:t>Collaboration with other partners through the c</w:t>
            </w:r>
            <w:r w:rsidR="00B45DE5">
              <w:t xml:space="preserve">ounty government to improve service delivery and outputs </w:t>
            </w:r>
          </w:p>
          <w:p w14:paraId="2E5F869B" w14:textId="77777777" w:rsidR="001658D7" w:rsidRDefault="009025D9" w:rsidP="00CC4675">
            <w:pPr>
              <w:pStyle w:val="ListParagraph"/>
              <w:numPr>
                <w:ilvl w:val="0"/>
                <w:numId w:val="10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144"/>
            </w:pPr>
            <w:r>
              <w:t xml:space="preserve">Community Lead Total Sanitation (CLTS) to enhance </w:t>
            </w:r>
            <w:r w:rsidR="004F58A3">
              <w:t xml:space="preserve">open defecation free (ODF) environment and promote health </w:t>
            </w:r>
          </w:p>
          <w:p w14:paraId="482235ED" w14:textId="4BFDF35B" w:rsidR="005171F3" w:rsidRDefault="005171F3" w:rsidP="00CC4675">
            <w:pPr>
              <w:pStyle w:val="ListParagraph"/>
              <w:numPr>
                <w:ilvl w:val="0"/>
                <w:numId w:val="10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144"/>
            </w:pPr>
            <w:r>
              <w:t xml:space="preserve">Ward data manager </w:t>
            </w:r>
            <w:r w:rsidR="007B4BAA">
              <w:t xml:space="preserve">(June- October </w:t>
            </w:r>
            <w:r w:rsidR="00ED6D2B">
              <w:t xml:space="preserve">2024) in Seasonal Malaria </w:t>
            </w:r>
            <w:r w:rsidR="00174A1B">
              <w:t>Chemo prevention (SMC)</w:t>
            </w:r>
          </w:p>
        </w:tc>
      </w:tr>
    </w:tbl>
    <w:p w14:paraId="19DA9FDC" w14:textId="77777777" w:rsidR="00893D5D" w:rsidRDefault="00893D5D">
      <w:pPr>
        <w:autoSpaceDE w:val="0"/>
        <w:autoSpaceDN w:val="0"/>
        <w:spacing w:after="0" w:line="78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1A272DD0" w14:textId="77777777">
        <w:trPr>
          <w:trHeight w:hRule="exact" w:val="894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733382A0" w14:textId="2D29F643" w:rsidR="00893D5D" w:rsidRDefault="00EB1198">
            <w:pPr>
              <w:autoSpaceDE w:val="0"/>
              <w:autoSpaceDN w:val="0"/>
              <w:spacing w:before="40" w:after="0" w:line="266" w:lineRule="exact"/>
              <w:ind w:right="720"/>
            </w:pPr>
            <w:r>
              <w:rPr>
                <w:rFonts w:ascii="OpenSans" w:eastAsia="OpenSans" w:hAnsi="OpenSans"/>
                <w:color w:val="565656"/>
                <w:sz w:val="18"/>
              </w:rPr>
              <w:t>20/05/2019 – 20/</w:t>
            </w:r>
            <w:r w:rsidR="00772CE2">
              <w:rPr>
                <w:rFonts w:ascii="OpenSans" w:eastAsia="OpenSans" w:hAnsi="OpenSans"/>
                <w:color w:val="565656"/>
                <w:sz w:val="18"/>
              </w:rPr>
              <w:t>12</w:t>
            </w:r>
            <w:r>
              <w:rPr>
                <w:rFonts w:ascii="OpenSans" w:eastAsia="OpenSans" w:hAnsi="OpenSans"/>
                <w:color w:val="565656"/>
                <w:sz w:val="18"/>
              </w:rPr>
              <w:t>/20</w:t>
            </w:r>
            <w:r w:rsidR="00772CE2">
              <w:rPr>
                <w:rFonts w:ascii="OpenSans" w:eastAsia="OpenSans" w:hAnsi="OpenSans"/>
                <w:color w:val="565656"/>
                <w:sz w:val="18"/>
              </w:rPr>
              <w:t>19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 </w:t>
            </w:r>
            <w:r w:rsidR="006F2058">
              <w:rPr>
                <w:rFonts w:ascii="OpenSans" w:eastAsia="OpenSans" w:hAnsi="OpenSans"/>
                <w:color w:val="565656"/>
                <w:sz w:val="18"/>
              </w:rPr>
              <w:t>,</w:t>
            </w:r>
            <w:r w:rsidR="005C6BBB">
              <w:rPr>
                <w:rFonts w:ascii="OpenSans" w:eastAsia="OpenSans" w:hAnsi="OpenSans"/>
                <w:color w:val="565656"/>
                <w:sz w:val="18"/>
              </w:rPr>
              <w:t xml:space="preserve"> Turkana County-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Kenya </w:t>
            </w:r>
            <w:r>
              <w:br/>
            </w:r>
            <w:r w:rsidR="00730BBC">
              <w:rPr>
                <w:rFonts w:ascii="OpenSans" w:eastAsia="OpenSans" w:hAnsi="OpenSans"/>
                <w:b/>
                <w:color w:val="3F3F3F"/>
              </w:rPr>
              <w:t>PUBLIC HEALTH OFFICER</w:t>
            </w:r>
            <w:r w:rsidR="006A49FF">
              <w:rPr>
                <w:rFonts w:ascii="OpenSans" w:eastAsia="OpenSans" w:hAnsi="OpenSans"/>
                <w:b/>
                <w:color w:val="3F3F3F"/>
              </w:rPr>
              <w:t>(VOLUNTEER )</w:t>
            </w:r>
            <w:r w:rsidR="006C73FE">
              <w:rPr>
                <w:rFonts w:ascii="OpenSans" w:eastAsia="OpenSans" w:hAnsi="OpenSans"/>
                <w:color w:val="3F3F3F"/>
              </w:rPr>
              <w:t xml:space="preserve">TURKANA WEST SUBCOUNTY </w:t>
            </w:r>
            <w:r w:rsidR="006A49FF">
              <w:rPr>
                <w:rFonts w:ascii="OpenSans" w:eastAsia="OpenSans" w:hAnsi="OpenSans"/>
                <w:color w:val="3F3F3F"/>
              </w:rPr>
              <w:t>(KAKUMA)</w:t>
            </w:r>
          </w:p>
        </w:tc>
      </w:tr>
    </w:tbl>
    <w:p w14:paraId="6C153770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C1F9F99" w14:textId="77777777">
        <w:trPr>
          <w:trHeight w:hRule="exact" w:val="2200"/>
        </w:trPr>
        <w:tc>
          <w:tcPr>
            <w:tcW w:w="11054" w:type="dxa"/>
            <w:tcBorders>
              <w:top w:val="single" w:sz="12" w:space="0" w:color="555555"/>
            </w:tcBorders>
            <w:shd w:val="clear" w:color="auto" w:fill="F4F4F4"/>
            <w:tcMar>
              <w:left w:w="0" w:type="dxa"/>
              <w:right w:w="0" w:type="dxa"/>
            </w:tcMar>
          </w:tcPr>
          <w:p w14:paraId="4BEA3747" w14:textId="77777777" w:rsidR="00893D5D" w:rsidRDefault="0079761C" w:rsidP="00026CCB">
            <w:pPr>
              <w:pStyle w:val="ListParagraph"/>
              <w:numPr>
                <w:ilvl w:val="0"/>
                <w:numId w:val="11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288"/>
            </w:pPr>
            <w:r>
              <w:t>L</w:t>
            </w:r>
            <w:r w:rsidR="003B4C95">
              <w:t xml:space="preserve">aw implementation and regulations to secure health and </w:t>
            </w:r>
            <w:r w:rsidR="00736829">
              <w:t xml:space="preserve">ensure safety </w:t>
            </w:r>
          </w:p>
          <w:p w14:paraId="65C385EE" w14:textId="713A69CC" w:rsidR="00736829" w:rsidRDefault="00896725" w:rsidP="00026CCB">
            <w:pPr>
              <w:pStyle w:val="ListParagraph"/>
              <w:numPr>
                <w:ilvl w:val="0"/>
                <w:numId w:val="11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288"/>
            </w:pPr>
            <w:r>
              <w:t xml:space="preserve">Solid and liquid waste management to ensure proper systems of </w:t>
            </w:r>
            <w:r w:rsidR="00CC7962">
              <w:t xml:space="preserve">collection, transportation and disposal </w:t>
            </w:r>
            <w:r w:rsidR="00D32877">
              <w:t xml:space="preserve">in refugee camps </w:t>
            </w:r>
            <w:r w:rsidR="00A809E0">
              <w:t xml:space="preserve">and residential and business premises </w:t>
            </w:r>
          </w:p>
          <w:p w14:paraId="19B80519" w14:textId="3598E6BF" w:rsidR="00CC7962" w:rsidRDefault="009F5E93" w:rsidP="00026CCB">
            <w:pPr>
              <w:pStyle w:val="ListParagraph"/>
              <w:numPr>
                <w:ilvl w:val="0"/>
                <w:numId w:val="11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288"/>
            </w:pPr>
            <w:r>
              <w:t xml:space="preserve">Food and water quality control </w:t>
            </w:r>
            <w:r w:rsidR="00B810A7">
              <w:t xml:space="preserve">through inspection and analysis </w:t>
            </w:r>
            <w:r w:rsidR="00D32877">
              <w:t>especially in refugee camps</w:t>
            </w:r>
          </w:p>
          <w:p w14:paraId="13545AC5" w14:textId="77777777" w:rsidR="00B810A7" w:rsidRDefault="002A7D01" w:rsidP="00026CCB">
            <w:pPr>
              <w:pStyle w:val="ListParagraph"/>
              <w:numPr>
                <w:ilvl w:val="0"/>
                <w:numId w:val="11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288"/>
            </w:pPr>
            <w:r>
              <w:t xml:space="preserve">Community Lead Total Sanitation to enhance open </w:t>
            </w:r>
            <w:r w:rsidR="001E4DEA">
              <w:t xml:space="preserve">defecation free (ODF) environment </w:t>
            </w:r>
          </w:p>
          <w:p w14:paraId="39FBB4FF" w14:textId="77777777" w:rsidR="00FF3540" w:rsidRDefault="00FF3540" w:rsidP="00026CCB">
            <w:pPr>
              <w:pStyle w:val="ListParagraph"/>
              <w:numPr>
                <w:ilvl w:val="0"/>
                <w:numId w:val="11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288"/>
            </w:pPr>
            <w:r>
              <w:t xml:space="preserve">Engaging the community </w:t>
            </w:r>
            <w:r w:rsidR="005D0F65">
              <w:t xml:space="preserve">to identify their health needs and priorities </w:t>
            </w:r>
          </w:p>
          <w:p w14:paraId="04FCAA58" w14:textId="6D830310" w:rsidR="005D0F65" w:rsidRDefault="00A25375" w:rsidP="00026CCB">
            <w:pPr>
              <w:pStyle w:val="ListParagraph"/>
              <w:numPr>
                <w:ilvl w:val="0"/>
                <w:numId w:val="11"/>
              </w:numPr>
              <w:tabs>
                <w:tab w:val="left" w:pos="598"/>
              </w:tabs>
              <w:autoSpaceDE w:val="0"/>
              <w:autoSpaceDN w:val="0"/>
              <w:spacing w:before="212" w:after="0" w:line="240" w:lineRule="exact"/>
              <w:ind w:right="288"/>
            </w:pPr>
            <w:r>
              <w:t>Referring</w:t>
            </w:r>
            <w:r w:rsidR="005D0F65">
              <w:t xml:space="preserve"> </w:t>
            </w:r>
            <w:r>
              <w:t xml:space="preserve">illnesses and health issues to the respective health facility </w:t>
            </w:r>
          </w:p>
        </w:tc>
      </w:tr>
    </w:tbl>
    <w:p w14:paraId="143AA22D" w14:textId="77777777" w:rsidR="00893D5D" w:rsidRDefault="00893D5D">
      <w:pPr>
        <w:autoSpaceDE w:val="0"/>
        <w:autoSpaceDN w:val="0"/>
        <w:spacing w:after="0" w:line="80" w:lineRule="exact"/>
      </w:pPr>
    </w:p>
    <w:p w14:paraId="18D03DC2" w14:textId="4F4A2A49" w:rsidR="00893D5D" w:rsidRDefault="00820D2E" w:rsidP="009F6F4C">
      <w:pPr>
        <w:autoSpaceDE w:val="0"/>
        <w:autoSpaceDN w:val="0"/>
        <w:spacing w:before="292" w:after="198" w:line="298" w:lineRule="exact"/>
      </w:pPr>
      <w:r>
        <w:rPr>
          <w:rFonts w:ascii="OpenSans" w:eastAsia="OpenSans" w:hAnsi="OpenSans"/>
          <w:b/>
          <w:color w:val="000000"/>
        </w:rPr>
        <w:t xml:space="preserve">            </w:t>
      </w:r>
      <w:r w:rsidR="00EB1198">
        <w:rPr>
          <w:rFonts w:ascii="OpenSans" w:eastAsia="OpenSans" w:hAnsi="OpenSans"/>
          <w:b/>
          <w:color w:val="000000"/>
        </w:rPr>
        <w:t>EDUCATION AND TRAINING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A3B8041" w14:textId="77777777">
        <w:trPr>
          <w:trHeight w:hRule="exact" w:val="630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07DDFCE5" w14:textId="601C0277" w:rsidR="00893D5D" w:rsidRDefault="00694DD8">
            <w:pPr>
              <w:autoSpaceDE w:val="0"/>
              <w:autoSpaceDN w:val="0"/>
              <w:spacing w:before="34" w:after="0" w:line="270" w:lineRule="exact"/>
              <w:ind w:right="288"/>
            </w:pPr>
            <w:r>
              <w:rPr>
                <w:rFonts w:ascii="OpenSans" w:eastAsia="OpenSans" w:hAnsi="OpenSans"/>
                <w:color w:val="565656"/>
                <w:sz w:val="18"/>
              </w:rPr>
              <w:t xml:space="preserve">SEPTEMBER 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>201</w:t>
            </w:r>
            <w:r w:rsidR="003403C3">
              <w:rPr>
                <w:rFonts w:ascii="OpenSans" w:eastAsia="OpenSans" w:hAnsi="OpenSans"/>
                <w:color w:val="565656"/>
                <w:sz w:val="18"/>
              </w:rPr>
              <w:t>6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– </w:t>
            </w:r>
            <w:r w:rsidR="00E85FD4">
              <w:rPr>
                <w:rFonts w:ascii="OpenSans" w:eastAsia="OpenSans" w:hAnsi="OpenSans"/>
                <w:color w:val="565656"/>
                <w:sz w:val="18"/>
              </w:rPr>
              <w:t xml:space="preserve">JULY 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>201</w:t>
            </w:r>
            <w:r w:rsidR="00242EAA">
              <w:rPr>
                <w:rFonts w:ascii="OpenSans" w:eastAsia="OpenSans" w:hAnsi="OpenSans"/>
                <w:color w:val="565656"/>
                <w:sz w:val="18"/>
              </w:rPr>
              <w:t>8</w:t>
            </w:r>
            <w:r w:rsidR="00664A55">
              <w:rPr>
                <w:rFonts w:ascii="OpenSans" w:eastAsia="OpenSans" w:hAnsi="OpenSans"/>
                <w:color w:val="565656"/>
                <w:sz w:val="18"/>
              </w:rPr>
              <w:t>;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 </w:t>
            </w:r>
            <w:r w:rsidR="00047A41">
              <w:rPr>
                <w:rFonts w:ascii="OpenSans" w:eastAsia="OpenSans" w:hAnsi="OpenSans"/>
                <w:color w:val="565656"/>
                <w:sz w:val="18"/>
              </w:rPr>
              <w:t>KENYA MEDICAL TRAINING COLLEGE -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Kenya </w:t>
            </w:r>
            <w:r w:rsidR="00EB1198">
              <w:br/>
            </w:r>
            <w:r w:rsidR="007A09FF">
              <w:rPr>
                <w:rFonts w:ascii="OpenSans" w:eastAsia="OpenSans" w:hAnsi="OpenSans"/>
                <w:b/>
                <w:color w:val="3F3F3F"/>
              </w:rPr>
              <w:t xml:space="preserve">CERTIFICATE </w:t>
            </w:r>
            <w:r w:rsidR="00142A61">
              <w:rPr>
                <w:rFonts w:ascii="OpenSans" w:eastAsia="OpenSans" w:hAnsi="OpenSans"/>
                <w:b/>
                <w:color w:val="3F3F3F"/>
              </w:rPr>
              <w:t xml:space="preserve">IN ENVIRONMENTAL HEALTH SCIENCES </w:t>
            </w:r>
            <w:r w:rsidR="00142A61">
              <w:rPr>
                <w:rFonts w:ascii="OpenSans" w:eastAsia="OpenSans" w:hAnsi="OpenSans"/>
                <w:color w:val="3F3F3F"/>
              </w:rPr>
              <w:t xml:space="preserve">KENYA MEDICAL TRAINING COLLEGE </w:t>
            </w:r>
            <w:r w:rsidR="00374439">
              <w:rPr>
                <w:rFonts w:ascii="OpenSans" w:eastAsia="OpenSans" w:hAnsi="OpenSans"/>
                <w:color w:val="3F3F3F"/>
              </w:rPr>
              <w:t xml:space="preserve">– KABARNET CAMPUS </w:t>
            </w:r>
          </w:p>
        </w:tc>
      </w:tr>
    </w:tbl>
    <w:p w14:paraId="07B43E1E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1050A88" w14:textId="77777777">
        <w:trPr>
          <w:trHeight w:hRule="exact" w:val="492"/>
        </w:trPr>
        <w:tc>
          <w:tcPr>
            <w:tcW w:w="11054" w:type="dxa"/>
            <w:tcBorders>
              <w:top w:val="single" w:sz="12" w:space="0" w:color="555555"/>
            </w:tcBorders>
            <w:tcMar>
              <w:left w:w="0" w:type="dxa"/>
              <w:right w:w="0" w:type="dxa"/>
            </w:tcMar>
          </w:tcPr>
          <w:p w14:paraId="28BFCC15" w14:textId="4C8CAF96" w:rsidR="00893D5D" w:rsidRDefault="00EB1198">
            <w:pPr>
              <w:autoSpaceDE w:val="0"/>
              <w:autoSpaceDN w:val="0"/>
              <w:spacing w:before="194" w:after="0" w:line="244" w:lineRule="exact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Address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</w:t>
            </w:r>
            <w:r w:rsidR="00241B30">
              <w:rPr>
                <w:rFonts w:ascii="OpenSans" w:eastAsia="OpenSans" w:hAnsi="OpenSans"/>
                <w:color w:val="000000"/>
                <w:sz w:val="18"/>
              </w:rPr>
              <w:t>401-30400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, </w:t>
            </w:r>
            <w:r w:rsidR="006E64E4">
              <w:rPr>
                <w:rFonts w:ascii="OpenSans" w:eastAsia="OpenSans" w:hAnsi="OpenSans"/>
                <w:color w:val="000000"/>
                <w:sz w:val="18"/>
              </w:rPr>
              <w:t>KABARNET -</w:t>
            </w:r>
            <w:r>
              <w:rPr>
                <w:rFonts w:ascii="OpenSans" w:eastAsia="OpenSans" w:hAnsi="OpenSans"/>
                <w:color w:val="000000"/>
                <w:sz w:val="18"/>
              </w:rPr>
              <w:t>Kenya</w:t>
            </w:r>
          </w:p>
        </w:tc>
      </w:tr>
    </w:tbl>
    <w:p w14:paraId="1971F97F" w14:textId="77777777" w:rsidR="00893D5D" w:rsidRDefault="00893D5D">
      <w:pPr>
        <w:autoSpaceDE w:val="0"/>
        <w:autoSpaceDN w:val="0"/>
        <w:spacing w:after="0" w:line="14" w:lineRule="exact"/>
      </w:pPr>
    </w:p>
    <w:p w14:paraId="447D3ACE" w14:textId="77777777" w:rsidR="00893D5D" w:rsidRDefault="00893D5D">
      <w:pPr>
        <w:autoSpaceDE w:val="0"/>
        <w:autoSpaceDN w:val="0"/>
        <w:spacing w:after="0" w:line="14" w:lineRule="exact"/>
      </w:pPr>
    </w:p>
    <w:p w14:paraId="1345B71F" w14:textId="77777777" w:rsidR="00893D5D" w:rsidRDefault="00893D5D">
      <w:pPr>
        <w:sectPr w:rsidR="00893D5D">
          <w:pgSz w:w="11900" w:h="16820"/>
          <w:pgMar w:top="0" w:right="0" w:bottom="0" w:left="0" w:header="720" w:footer="720" w:gutter="0"/>
          <w:cols w:space="720"/>
          <w:docGrid w:linePitch="360"/>
        </w:sectPr>
      </w:pPr>
    </w:p>
    <w:p w14:paraId="748EE245" w14:textId="77777777" w:rsidR="00893D5D" w:rsidRDefault="00893D5D">
      <w:pPr>
        <w:autoSpaceDE w:val="0"/>
        <w:autoSpaceDN w:val="0"/>
        <w:spacing w:after="0" w:line="228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08AA9410" w14:textId="77777777">
        <w:trPr>
          <w:trHeight w:hRule="exact" w:val="630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288B723F" w14:textId="70089FA7" w:rsidR="00893D5D" w:rsidRDefault="00EB1198">
            <w:pPr>
              <w:autoSpaceDE w:val="0"/>
              <w:autoSpaceDN w:val="0"/>
              <w:spacing w:before="36" w:after="0" w:line="270" w:lineRule="exact"/>
              <w:ind w:right="5616"/>
            </w:pPr>
            <w:r>
              <w:rPr>
                <w:rFonts w:ascii="OpenSans" w:eastAsia="OpenSans" w:hAnsi="OpenSans"/>
                <w:color w:val="565656"/>
                <w:sz w:val="18"/>
              </w:rPr>
              <w:t>12/0</w:t>
            </w:r>
            <w:r w:rsidR="000B6AF2">
              <w:rPr>
                <w:rFonts w:ascii="OpenSans" w:eastAsia="OpenSans" w:hAnsi="OpenSans"/>
                <w:color w:val="565656"/>
                <w:sz w:val="18"/>
              </w:rPr>
              <w:t>5</w:t>
            </w:r>
            <w:r>
              <w:rPr>
                <w:rFonts w:ascii="OpenSans" w:eastAsia="OpenSans" w:hAnsi="OpenSans"/>
                <w:color w:val="565656"/>
                <w:sz w:val="18"/>
              </w:rPr>
              <w:t>/201</w:t>
            </w:r>
            <w:r w:rsidR="000B6AF2">
              <w:rPr>
                <w:rFonts w:ascii="OpenSans" w:eastAsia="OpenSans" w:hAnsi="OpenSans"/>
                <w:color w:val="565656"/>
                <w:sz w:val="18"/>
              </w:rPr>
              <w:t>8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 – 14/0</w:t>
            </w:r>
            <w:r w:rsidR="000B6AF2">
              <w:rPr>
                <w:rFonts w:ascii="OpenSans" w:eastAsia="OpenSans" w:hAnsi="OpenSans"/>
                <w:color w:val="565656"/>
                <w:sz w:val="18"/>
              </w:rPr>
              <w:t>5</w:t>
            </w:r>
            <w:r>
              <w:rPr>
                <w:rFonts w:ascii="OpenSans" w:eastAsia="OpenSans" w:hAnsi="OpenSans"/>
                <w:color w:val="565656"/>
                <w:sz w:val="18"/>
              </w:rPr>
              <w:t>/201</w:t>
            </w:r>
            <w:r w:rsidR="000B6AF2">
              <w:rPr>
                <w:rFonts w:ascii="OpenSans" w:eastAsia="OpenSans" w:hAnsi="OpenSans"/>
                <w:color w:val="565656"/>
                <w:sz w:val="18"/>
              </w:rPr>
              <w:t>8</w:t>
            </w:r>
            <w:r>
              <w:br/>
            </w:r>
            <w:r>
              <w:rPr>
                <w:rFonts w:ascii="OpenSans" w:eastAsia="OpenSans" w:hAnsi="OpenSans"/>
                <w:b/>
                <w:color w:val="3F3F3F"/>
              </w:rPr>
              <w:t xml:space="preserve">FIRST AID AND CPR TRAINING </w:t>
            </w:r>
            <w:r>
              <w:rPr>
                <w:rFonts w:ascii="OpenSans" w:eastAsia="OpenSans" w:hAnsi="OpenSans"/>
                <w:color w:val="3F3F3F"/>
              </w:rPr>
              <w:t xml:space="preserve">RED CROSS SOCIETY </w:t>
            </w:r>
          </w:p>
        </w:tc>
      </w:tr>
    </w:tbl>
    <w:p w14:paraId="12FECDA2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E097AD3" w14:textId="77777777">
        <w:trPr>
          <w:trHeight w:hRule="exact" w:val="514"/>
        </w:trPr>
        <w:tc>
          <w:tcPr>
            <w:tcW w:w="11054" w:type="dxa"/>
            <w:tcBorders>
              <w:top w:val="single" w:sz="12" w:space="0" w:color="555555"/>
            </w:tcBorders>
            <w:tcMar>
              <w:left w:w="0" w:type="dxa"/>
              <w:right w:w="0" w:type="dxa"/>
            </w:tcMar>
          </w:tcPr>
          <w:p w14:paraId="54236C95" w14:textId="77777777" w:rsidR="00893D5D" w:rsidRDefault="00EB1198">
            <w:pPr>
              <w:autoSpaceDE w:val="0"/>
              <w:autoSpaceDN w:val="0"/>
              <w:spacing w:before="196" w:after="0" w:line="244" w:lineRule="exact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Website</w:t>
            </w:r>
            <w:hyperlink r:id="rId8" w:history="1">
              <w:r>
                <w:rPr>
                  <w:rFonts w:ascii="OpenSans" w:eastAsia="OpenSans" w:hAnsi="OpenSans"/>
                  <w:color w:val="004493"/>
                  <w:sz w:val="18"/>
                  <w:u w:val="single"/>
                </w:rPr>
                <w:t>https://www.redcross.or.ke</w:t>
              </w:r>
            </w:hyperlink>
          </w:p>
        </w:tc>
      </w:tr>
    </w:tbl>
    <w:p w14:paraId="7CB9E3AA" w14:textId="77777777" w:rsidR="00893D5D" w:rsidRDefault="00893D5D">
      <w:pPr>
        <w:autoSpaceDE w:val="0"/>
        <w:autoSpaceDN w:val="0"/>
        <w:spacing w:after="0" w:line="64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34A36B03" w14:textId="77777777">
        <w:trPr>
          <w:trHeight w:hRule="exact" w:val="628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025FEA12" w14:textId="7D7DC1CA" w:rsidR="00893D5D" w:rsidRPr="00737CC8" w:rsidRDefault="00EB1198">
            <w:pPr>
              <w:autoSpaceDE w:val="0"/>
              <w:autoSpaceDN w:val="0"/>
              <w:spacing w:before="34" w:after="0" w:line="270" w:lineRule="exact"/>
              <w:ind w:right="2736"/>
              <w:rPr>
                <w:rFonts w:ascii="OpenSans" w:eastAsia="OpenSans" w:hAnsi="OpenSans"/>
                <w:color w:val="565656"/>
                <w:sz w:val="18"/>
              </w:rPr>
            </w:pPr>
            <w:r>
              <w:rPr>
                <w:rFonts w:ascii="OpenSans" w:eastAsia="OpenSans" w:hAnsi="OpenSans"/>
                <w:color w:val="565656"/>
                <w:sz w:val="18"/>
              </w:rPr>
              <w:t>0</w:t>
            </w:r>
            <w:r w:rsidR="00AF7DE4">
              <w:rPr>
                <w:rFonts w:ascii="OpenSans" w:eastAsia="OpenSans" w:hAnsi="OpenSans"/>
                <w:color w:val="565656"/>
                <w:sz w:val="18"/>
              </w:rPr>
              <w:t>3</w:t>
            </w:r>
            <w:r>
              <w:rPr>
                <w:rFonts w:ascii="OpenSans" w:eastAsia="OpenSans" w:hAnsi="OpenSans"/>
                <w:color w:val="565656"/>
                <w:sz w:val="18"/>
              </w:rPr>
              <w:t>/201</w:t>
            </w:r>
            <w:r w:rsidR="00737CC8">
              <w:rPr>
                <w:rFonts w:ascii="OpenSans" w:eastAsia="OpenSans" w:hAnsi="OpenSans"/>
                <w:color w:val="565656"/>
                <w:sz w:val="18"/>
              </w:rPr>
              <w:t>9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 –</w:t>
            </w:r>
            <w:r w:rsidR="008A0EBB">
              <w:rPr>
                <w:rFonts w:ascii="OpenSans" w:eastAsia="OpenSans" w:hAnsi="OpenSans"/>
                <w:color w:val="565656"/>
                <w:sz w:val="18"/>
              </w:rPr>
              <w:t>06/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 201</w:t>
            </w:r>
            <w:r w:rsidR="00737CC8">
              <w:rPr>
                <w:rFonts w:ascii="OpenSans" w:eastAsia="OpenSans" w:hAnsi="OpenSans"/>
                <w:color w:val="565656"/>
                <w:sz w:val="18"/>
              </w:rPr>
              <w:t xml:space="preserve">9 </w:t>
            </w:r>
            <w:r w:rsidR="00AF7DE4">
              <w:rPr>
                <w:rFonts w:ascii="OpenSans" w:eastAsia="OpenSans" w:hAnsi="OpenSans"/>
                <w:color w:val="565656"/>
                <w:sz w:val="18"/>
              </w:rPr>
              <w:t>NAITIRI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, Kenya </w:t>
            </w:r>
            <w:r>
              <w:br/>
            </w:r>
            <w:r>
              <w:rPr>
                <w:rFonts w:ascii="OpenSans" w:eastAsia="OpenSans" w:hAnsi="OpenSans"/>
                <w:b/>
                <w:color w:val="3F3F3F"/>
              </w:rPr>
              <w:t xml:space="preserve">BASIC COMPUTER PACKAGES </w:t>
            </w:r>
            <w:r w:rsidR="00235BD9">
              <w:rPr>
                <w:rFonts w:ascii="OpenSans" w:eastAsia="OpenSans" w:hAnsi="OpenSans"/>
                <w:color w:val="3F3F3F"/>
              </w:rPr>
              <w:t xml:space="preserve">SUNRISE COMPUTERS </w:t>
            </w:r>
            <w:r>
              <w:rPr>
                <w:rFonts w:ascii="OpenSans" w:eastAsia="OpenSans" w:hAnsi="OpenSans"/>
                <w:color w:val="3F3F3F"/>
              </w:rPr>
              <w:t>T</w:t>
            </w:r>
            <w:r w:rsidR="00F42F34">
              <w:rPr>
                <w:rFonts w:ascii="OpenSans" w:eastAsia="OpenSans" w:hAnsi="OpenSans"/>
                <w:color w:val="3F3F3F"/>
              </w:rPr>
              <w:t xml:space="preserve">RAINING AND </w:t>
            </w:r>
            <w:r>
              <w:rPr>
                <w:rFonts w:ascii="OpenSans" w:eastAsia="OpenSans" w:hAnsi="OpenSans"/>
                <w:color w:val="3F3F3F"/>
              </w:rPr>
              <w:t xml:space="preserve"> D</w:t>
            </w:r>
            <w:r w:rsidR="00430BC1">
              <w:rPr>
                <w:rFonts w:ascii="OpenSans" w:eastAsia="OpenSans" w:hAnsi="OpenSans"/>
                <w:color w:val="3F3F3F"/>
              </w:rPr>
              <w:t xml:space="preserve">EVELOPMENT </w:t>
            </w:r>
            <w:r>
              <w:rPr>
                <w:rFonts w:ascii="OpenSans" w:eastAsia="OpenSans" w:hAnsi="OpenSans"/>
                <w:color w:val="3F3F3F"/>
              </w:rPr>
              <w:t>C</w:t>
            </w:r>
            <w:r w:rsidR="00F42F34">
              <w:rPr>
                <w:rFonts w:ascii="OpenSans" w:eastAsia="OpenSans" w:hAnsi="OpenSans"/>
                <w:color w:val="3F3F3F"/>
              </w:rPr>
              <w:t xml:space="preserve">ENTRE </w:t>
            </w:r>
          </w:p>
        </w:tc>
      </w:tr>
    </w:tbl>
    <w:p w14:paraId="7C4D2DF3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794C6415" w14:textId="77777777">
        <w:trPr>
          <w:trHeight w:hRule="exact" w:val="514"/>
        </w:trPr>
        <w:tc>
          <w:tcPr>
            <w:tcW w:w="11054" w:type="dxa"/>
            <w:tcBorders>
              <w:top w:val="single" w:sz="12" w:space="0" w:color="555555"/>
            </w:tcBorders>
            <w:tcMar>
              <w:left w:w="0" w:type="dxa"/>
              <w:right w:w="0" w:type="dxa"/>
            </w:tcMar>
          </w:tcPr>
          <w:p w14:paraId="37E8CEA5" w14:textId="506E8B9E" w:rsidR="00893D5D" w:rsidRDefault="00EB1198">
            <w:pPr>
              <w:autoSpaceDE w:val="0"/>
              <w:autoSpaceDN w:val="0"/>
              <w:spacing w:before="194" w:after="0" w:line="244" w:lineRule="exact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Address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1</w:t>
            </w:r>
            <w:r w:rsidR="00260197">
              <w:rPr>
                <w:rFonts w:ascii="OpenSans" w:eastAsia="OpenSans" w:hAnsi="OpenSans"/>
                <w:color w:val="000000"/>
                <w:sz w:val="18"/>
              </w:rPr>
              <w:t>55-</w:t>
            </w:r>
            <w:r>
              <w:rPr>
                <w:rFonts w:ascii="OpenSans" w:eastAsia="OpenSans" w:hAnsi="OpenSans"/>
                <w:color w:val="000000"/>
                <w:sz w:val="18"/>
              </w:rPr>
              <w:t>502</w:t>
            </w:r>
            <w:r w:rsidR="00582F31">
              <w:rPr>
                <w:rFonts w:ascii="OpenSans" w:eastAsia="OpenSans" w:hAnsi="OpenSans"/>
                <w:color w:val="000000"/>
                <w:sz w:val="18"/>
              </w:rPr>
              <w:t>1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1, </w:t>
            </w:r>
            <w:r w:rsidR="00D53E9E">
              <w:rPr>
                <w:rFonts w:ascii="OpenSans" w:eastAsia="OpenSans" w:hAnsi="OpenSans"/>
                <w:color w:val="000000"/>
                <w:sz w:val="18"/>
              </w:rPr>
              <w:t>NAITIRI</w:t>
            </w:r>
            <w:r>
              <w:rPr>
                <w:rFonts w:ascii="OpenSans" w:eastAsia="OpenSans" w:hAnsi="OpenSans"/>
                <w:color w:val="000000"/>
                <w:sz w:val="18"/>
              </w:rPr>
              <w:t>, Kenya</w:t>
            </w:r>
          </w:p>
        </w:tc>
      </w:tr>
    </w:tbl>
    <w:p w14:paraId="02A87929" w14:textId="77777777" w:rsidR="00893D5D" w:rsidRDefault="00893D5D">
      <w:pPr>
        <w:autoSpaceDE w:val="0"/>
        <w:autoSpaceDN w:val="0"/>
        <w:spacing w:after="0" w:line="64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7C7FBD18" w14:textId="77777777">
        <w:trPr>
          <w:trHeight w:hRule="exact" w:val="630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143CD338" w14:textId="5C2E3BB8" w:rsidR="00893D5D" w:rsidRPr="009F0D1B" w:rsidRDefault="001C66A0">
            <w:pPr>
              <w:autoSpaceDE w:val="0"/>
              <w:autoSpaceDN w:val="0"/>
              <w:spacing w:before="34" w:after="0" w:line="270" w:lineRule="exact"/>
              <w:ind w:right="2736"/>
              <w:rPr>
                <w:rFonts w:ascii="OpenSans" w:eastAsia="OpenSans" w:hAnsi="OpenSans"/>
                <w:color w:val="3F3F3F"/>
              </w:rPr>
            </w:pPr>
            <w:r>
              <w:rPr>
                <w:rFonts w:ascii="OpenSans" w:eastAsia="OpenSans" w:hAnsi="OpenSans"/>
                <w:color w:val="565656"/>
                <w:sz w:val="18"/>
              </w:rPr>
              <w:t>2012 - 201</w:t>
            </w:r>
            <w:r w:rsidR="005D01F0">
              <w:rPr>
                <w:rFonts w:ascii="OpenSans" w:eastAsia="OpenSans" w:hAnsi="OpenSans"/>
                <w:color w:val="565656"/>
                <w:sz w:val="18"/>
              </w:rPr>
              <w:t>5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 </w:t>
            </w:r>
            <w:r w:rsidR="009F0D1B">
              <w:rPr>
                <w:rFonts w:ascii="OpenSans" w:eastAsia="OpenSans" w:hAnsi="OpenSans"/>
                <w:color w:val="565656"/>
                <w:sz w:val="18"/>
              </w:rPr>
              <w:t xml:space="preserve">NAITIRI- 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 Kenya </w:t>
            </w:r>
            <w:r w:rsidR="00EB1198">
              <w:br/>
            </w:r>
            <w:r w:rsidR="00EB1198">
              <w:rPr>
                <w:rFonts w:ascii="OpenSans" w:eastAsia="OpenSans" w:hAnsi="OpenSans"/>
                <w:b/>
                <w:color w:val="3F3F3F"/>
              </w:rPr>
              <w:t>KENYA CERTIFICATE OF</w:t>
            </w:r>
            <w:r w:rsidR="002F1541">
              <w:rPr>
                <w:rFonts w:ascii="OpenSans" w:eastAsia="OpenSans" w:hAnsi="OpenSans"/>
                <w:b/>
                <w:color w:val="3F3F3F"/>
              </w:rPr>
              <w:t xml:space="preserve"> </w:t>
            </w:r>
            <w:r w:rsidR="00EB1198">
              <w:rPr>
                <w:rFonts w:ascii="OpenSans" w:eastAsia="OpenSans" w:hAnsi="OpenSans"/>
                <w:b/>
                <w:color w:val="3F3F3F"/>
              </w:rPr>
              <w:t xml:space="preserve">SECONDARY EDUCATION </w:t>
            </w:r>
            <w:r w:rsidR="00F93513">
              <w:rPr>
                <w:rFonts w:ascii="OpenSans" w:eastAsia="OpenSans" w:hAnsi="OpenSans"/>
                <w:color w:val="3F3F3F"/>
              </w:rPr>
              <w:t xml:space="preserve">PWANI Secondary </w:t>
            </w:r>
            <w:r w:rsidR="00EB1198">
              <w:rPr>
                <w:rFonts w:ascii="OpenSans" w:eastAsia="OpenSans" w:hAnsi="OpenSans"/>
                <w:color w:val="3F3F3F"/>
              </w:rPr>
              <w:t xml:space="preserve">School </w:t>
            </w:r>
          </w:p>
        </w:tc>
      </w:tr>
    </w:tbl>
    <w:p w14:paraId="4B8649F0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236BCD79" w14:textId="77777777">
        <w:trPr>
          <w:trHeight w:hRule="exact" w:val="512"/>
        </w:trPr>
        <w:tc>
          <w:tcPr>
            <w:tcW w:w="11054" w:type="dxa"/>
            <w:tcBorders>
              <w:top w:val="single" w:sz="12" w:space="0" w:color="555555"/>
            </w:tcBorders>
            <w:tcMar>
              <w:left w:w="0" w:type="dxa"/>
              <w:right w:w="0" w:type="dxa"/>
            </w:tcMar>
          </w:tcPr>
          <w:p w14:paraId="79CF5E91" w14:textId="6C7A2FDB" w:rsidR="00893D5D" w:rsidRDefault="00EB1198">
            <w:pPr>
              <w:autoSpaceDE w:val="0"/>
              <w:autoSpaceDN w:val="0"/>
              <w:spacing w:before="194" w:after="0" w:line="244" w:lineRule="exact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Address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</w:t>
            </w:r>
            <w:r w:rsidR="001E76ED">
              <w:rPr>
                <w:rFonts w:ascii="OpenSans" w:eastAsia="OpenSans" w:hAnsi="OpenSans"/>
                <w:color w:val="000000"/>
                <w:sz w:val="18"/>
              </w:rPr>
              <w:t>3</w:t>
            </w:r>
            <w:r>
              <w:rPr>
                <w:rFonts w:ascii="OpenSans" w:eastAsia="OpenSans" w:hAnsi="OpenSans"/>
                <w:color w:val="000000"/>
                <w:sz w:val="18"/>
              </w:rPr>
              <w:t>2, 3</w:t>
            </w:r>
            <w:r w:rsidR="001E76ED">
              <w:rPr>
                <w:rFonts w:ascii="OpenSans" w:eastAsia="OpenSans" w:hAnsi="OpenSans"/>
                <w:color w:val="000000"/>
                <w:sz w:val="18"/>
              </w:rPr>
              <w:t>0211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, </w:t>
            </w:r>
            <w:r w:rsidR="00F93513">
              <w:rPr>
                <w:rFonts w:ascii="OpenSans" w:eastAsia="OpenSans" w:hAnsi="OpenSans"/>
                <w:color w:val="000000"/>
                <w:sz w:val="18"/>
              </w:rPr>
              <w:t>Naitiri</w:t>
            </w:r>
            <w:r>
              <w:rPr>
                <w:rFonts w:ascii="OpenSans" w:eastAsia="OpenSans" w:hAnsi="OpenSans"/>
                <w:color w:val="000000"/>
                <w:sz w:val="18"/>
              </w:rPr>
              <w:t>, Kenya</w:t>
            </w:r>
          </w:p>
        </w:tc>
      </w:tr>
    </w:tbl>
    <w:p w14:paraId="79B66AE7" w14:textId="77777777" w:rsidR="00893D5D" w:rsidRDefault="00893D5D">
      <w:pPr>
        <w:autoSpaceDE w:val="0"/>
        <w:autoSpaceDN w:val="0"/>
        <w:spacing w:after="0" w:line="64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5E36437A" w14:textId="77777777">
        <w:trPr>
          <w:trHeight w:hRule="exact" w:val="628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663018DA" w14:textId="1208F032" w:rsidR="00893D5D" w:rsidRDefault="00EB1198">
            <w:pPr>
              <w:autoSpaceDE w:val="0"/>
              <w:autoSpaceDN w:val="0"/>
              <w:spacing w:before="32" w:after="0" w:line="272" w:lineRule="exact"/>
              <w:ind w:right="3312"/>
            </w:pPr>
            <w:r>
              <w:rPr>
                <w:rFonts w:ascii="OpenSans" w:eastAsia="OpenSans" w:hAnsi="OpenSans"/>
                <w:color w:val="565656"/>
                <w:sz w:val="18"/>
              </w:rPr>
              <w:t>200</w:t>
            </w:r>
            <w:r w:rsidR="001233EC">
              <w:rPr>
                <w:rFonts w:ascii="OpenSans" w:eastAsia="OpenSans" w:hAnsi="OpenSans"/>
                <w:color w:val="565656"/>
                <w:sz w:val="18"/>
              </w:rPr>
              <w:t>4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 – 20</w:t>
            </w:r>
            <w:r w:rsidR="001233EC">
              <w:rPr>
                <w:rFonts w:ascii="OpenSans" w:eastAsia="OpenSans" w:hAnsi="OpenSans"/>
                <w:color w:val="565656"/>
                <w:sz w:val="18"/>
              </w:rPr>
              <w:t>11</w:t>
            </w:r>
            <w:r w:rsidR="005E16A1">
              <w:rPr>
                <w:rFonts w:ascii="OpenSans" w:eastAsia="OpenSans" w:hAnsi="OpenSans"/>
                <w:color w:val="565656"/>
                <w:sz w:val="18"/>
              </w:rPr>
              <w:t xml:space="preserve"> NAITIRI -</w:t>
            </w:r>
            <w:r>
              <w:rPr>
                <w:rFonts w:ascii="OpenSans" w:eastAsia="OpenSans" w:hAnsi="OpenSans"/>
                <w:color w:val="565656"/>
                <w:sz w:val="18"/>
              </w:rPr>
              <w:t xml:space="preserve"> Kenya </w:t>
            </w:r>
            <w:r>
              <w:br/>
            </w:r>
            <w:r>
              <w:rPr>
                <w:rFonts w:ascii="OpenSans" w:eastAsia="OpenSans" w:hAnsi="OpenSans"/>
                <w:b/>
                <w:color w:val="3F3F3F"/>
              </w:rPr>
              <w:t xml:space="preserve">KENYA CERTIFICATE OF PRIMARY EDUCATION </w:t>
            </w:r>
            <w:r w:rsidR="00ED2E32">
              <w:rPr>
                <w:rFonts w:ascii="OpenSans" w:eastAsia="OpenSans" w:hAnsi="OpenSans"/>
                <w:color w:val="3F3F3F"/>
              </w:rPr>
              <w:t xml:space="preserve">PWANI PRIMARY </w:t>
            </w:r>
            <w:r>
              <w:rPr>
                <w:rFonts w:ascii="OpenSans" w:eastAsia="OpenSans" w:hAnsi="OpenSans"/>
                <w:color w:val="3F3F3F"/>
              </w:rPr>
              <w:t xml:space="preserve">SCHOOL </w:t>
            </w:r>
          </w:p>
        </w:tc>
      </w:tr>
    </w:tbl>
    <w:p w14:paraId="62C788D1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2F96636" w14:textId="77777777">
        <w:trPr>
          <w:trHeight w:hRule="exact" w:val="516"/>
        </w:trPr>
        <w:tc>
          <w:tcPr>
            <w:tcW w:w="11054" w:type="dxa"/>
            <w:tcBorders>
              <w:top w:val="single" w:sz="12" w:space="0" w:color="555555"/>
            </w:tcBorders>
            <w:tcMar>
              <w:left w:w="0" w:type="dxa"/>
              <w:right w:w="0" w:type="dxa"/>
            </w:tcMar>
          </w:tcPr>
          <w:p w14:paraId="1BD8B08A" w14:textId="7B062F18" w:rsidR="00893D5D" w:rsidRPr="003962BA" w:rsidRDefault="00EB1198">
            <w:pPr>
              <w:autoSpaceDE w:val="0"/>
              <w:autoSpaceDN w:val="0"/>
              <w:spacing w:before="196" w:after="0" w:line="246" w:lineRule="exact"/>
              <w:rPr>
                <w:rFonts w:ascii="OpenSans" w:eastAsia="OpenSans" w:hAnsi="OpenSans"/>
                <w:color w:val="000000"/>
                <w:sz w:val="18"/>
              </w:rPr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Address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1</w:t>
            </w:r>
            <w:r w:rsidR="007E6C87">
              <w:rPr>
                <w:rFonts w:ascii="OpenSans" w:eastAsia="OpenSans" w:hAnsi="OpenSans"/>
                <w:color w:val="000000"/>
                <w:sz w:val="18"/>
              </w:rPr>
              <w:t>55 - 30211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, </w:t>
            </w:r>
            <w:r w:rsidR="003962BA">
              <w:rPr>
                <w:rFonts w:ascii="OpenSans" w:eastAsia="OpenSans" w:hAnsi="OpenSans"/>
                <w:color w:val="000000"/>
                <w:sz w:val="18"/>
              </w:rPr>
              <w:t>NAITIRI</w:t>
            </w:r>
            <w:r>
              <w:rPr>
                <w:rFonts w:ascii="OpenSans" w:eastAsia="OpenSans" w:hAnsi="OpenSans"/>
                <w:color w:val="000000"/>
                <w:sz w:val="18"/>
              </w:rPr>
              <w:t>, Kenya</w:t>
            </w:r>
          </w:p>
        </w:tc>
      </w:tr>
    </w:tbl>
    <w:p w14:paraId="14D31BC8" w14:textId="77777777" w:rsidR="00893D5D" w:rsidRDefault="00EB1198">
      <w:pPr>
        <w:autoSpaceDE w:val="0"/>
        <w:autoSpaceDN w:val="0"/>
        <w:spacing w:before="78" w:after="196" w:line="298" w:lineRule="exact"/>
        <w:ind w:left="566"/>
      </w:pPr>
      <w:r>
        <w:rPr>
          <w:rFonts w:ascii="OpenSans" w:eastAsia="OpenSans" w:hAnsi="OpenSans"/>
          <w:b/>
          <w:color w:val="000000"/>
          <w:shd w:val="clear" w:color="auto" w:fill="000000"/>
        </w:rPr>
        <w:t xml:space="preserve">LANGUAGE SKILLS 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2032"/>
        <w:gridCol w:w="1660"/>
        <w:gridCol w:w="1560"/>
        <w:gridCol w:w="2100"/>
        <w:gridCol w:w="2060"/>
        <w:gridCol w:w="1642"/>
      </w:tblGrid>
      <w:tr w:rsidR="00893D5D" w14:paraId="5943A340" w14:textId="77777777">
        <w:trPr>
          <w:trHeight w:hRule="exact" w:val="934"/>
        </w:trPr>
        <w:tc>
          <w:tcPr>
            <w:tcW w:w="2032" w:type="dxa"/>
            <w:tcBorders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01DD8C4B" w14:textId="77777777" w:rsidR="00893D5D" w:rsidRDefault="00EB1198">
            <w:pPr>
              <w:autoSpaceDE w:val="0"/>
              <w:autoSpaceDN w:val="0"/>
              <w:spacing w:before="60" w:after="0" w:line="272" w:lineRule="exact"/>
              <w:ind w:left="18"/>
            </w:pPr>
            <w:r>
              <w:rPr>
                <w:rFonts w:ascii="OpenSans" w:eastAsia="OpenSans" w:hAnsi="OpenSans"/>
                <w:color w:val="000000"/>
                <w:sz w:val="20"/>
              </w:rPr>
              <w:t>Other language(s):</w:t>
            </w:r>
          </w:p>
        </w:tc>
        <w:tc>
          <w:tcPr>
            <w:tcW w:w="3220" w:type="dxa"/>
            <w:gridSpan w:val="2"/>
            <w:tcBorders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2B5BDB69" w14:textId="77777777" w:rsidR="00893D5D" w:rsidRDefault="00EB1198">
            <w:pPr>
              <w:autoSpaceDE w:val="0"/>
              <w:autoSpaceDN w:val="0"/>
              <w:spacing w:before="594" w:after="0" w:line="272" w:lineRule="exact"/>
              <w:ind w:left="778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UNDERSTANDING</w:t>
            </w:r>
          </w:p>
        </w:tc>
        <w:tc>
          <w:tcPr>
            <w:tcW w:w="4160" w:type="dxa"/>
            <w:gridSpan w:val="2"/>
            <w:tcBorders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7DFD0D88" w14:textId="77777777" w:rsidR="00893D5D" w:rsidRDefault="00EB1198">
            <w:pPr>
              <w:autoSpaceDE w:val="0"/>
              <w:autoSpaceDN w:val="0"/>
              <w:spacing w:before="594" w:after="0" w:line="272" w:lineRule="exact"/>
              <w:jc w:val="center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SPEAKING</w:t>
            </w:r>
          </w:p>
        </w:tc>
        <w:tc>
          <w:tcPr>
            <w:tcW w:w="1642" w:type="dxa"/>
            <w:tcBorders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6FFD08B3" w14:textId="77777777" w:rsidR="00893D5D" w:rsidRDefault="00EB1198">
            <w:pPr>
              <w:autoSpaceDE w:val="0"/>
              <w:autoSpaceDN w:val="0"/>
              <w:spacing w:before="594" w:after="0" w:line="272" w:lineRule="exact"/>
              <w:ind w:left="280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>WRITING</w:t>
            </w:r>
          </w:p>
        </w:tc>
      </w:tr>
      <w:tr w:rsidR="00893D5D" w14:paraId="11F3BC62" w14:textId="77777777">
        <w:trPr>
          <w:trHeight w:hRule="exact" w:val="400"/>
        </w:trPr>
        <w:tc>
          <w:tcPr>
            <w:tcW w:w="2032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12DAC191" w14:textId="77777777" w:rsidR="00893D5D" w:rsidRDefault="00893D5D"/>
        </w:tc>
        <w:tc>
          <w:tcPr>
            <w:tcW w:w="16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6D40A00E" w14:textId="77777777" w:rsidR="00893D5D" w:rsidRDefault="00EB1198">
            <w:pPr>
              <w:autoSpaceDE w:val="0"/>
              <w:autoSpaceDN w:val="0"/>
              <w:spacing w:before="54" w:after="0" w:line="272" w:lineRule="exact"/>
              <w:ind w:left="312"/>
            </w:pPr>
            <w:r>
              <w:rPr>
                <w:rFonts w:ascii="OpenSans" w:eastAsia="OpenSans" w:hAnsi="OpenSans"/>
                <w:color w:val="000000"/>
                <w:sz w:val="20"/>
              </w:rPr>
              <w:t>Listening</w:t>
            </w:r>
          </w:p>
        </w:tc>
        <w:tc>
          <w:tcPr>
            <w:tcW w:w="15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634924C2" w14:textId="77777777" w:rsidR="00893D5D" w:rsidRDefault="00EB1198">
            <w:pPr>
              <w:autoSpaceDE w:val="0"/>
              <w:autoSpaceDN w:val="0"/>
              <w:spacing w:before="54" w:after="0" w:line="272" w:lineRule="exact"/>
              <w:ind w:right="274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Reading</w:t>
            </w:r>
          </w:p>
        </w:tc>
        <w:tc>
          <w:tcPr>
            <w:tcW w:w="4160" w:type="dxa"/>
            <w:gridSpan w:val="2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08140112" w14:textId="77777777" w:rsidR="00893D5D" w:rsidRDefault="00EB1198">
            <w:pPr>
              <w:autoSpaceDE w:val="0"/>
              <w:autoSpaceDN w:val="0"/>
              <w:spacing w:before="54" w:after="0" w:line="272" w:lineRule="exact"/>
              <w:jc w:val="center"/>
            </w:pPr>
            <w:r>
              <w:rPr>
                <w:rFonts w:ascii="OpenSans" w:eastAsia="OpenSans" w:hAnsi="OpenSans"/>
                <w:color w:val="000000"/>
                <w:sz w:val="20"/>
              </w:rPr>
              <w:t>Spoken production Spoken interaction</w:t>
            </w:r>
          </w:p>
        </w:tc>
        <w:tc>
          <w:tcPr>
            <w:tcW w:w="1642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0279B3CF" w14:textId="77777777" w:rsidR="00893D5D" w:rsidRDefault="00893D5D"/>
        </w:tc>
      </w:tr>
      <w:tr w:rsidR="00893D5D" w14:paraId="0288AD22" w14:textId="77777777">
        <w:trPr>
          <w:trHeight w:hRule="exact" w:val="486"/>
        </w:trPr>
        <w:tc>
          <w:tcPr>
            <w:tcW w:w="2032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4E8EA736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left="112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 xml:space="preserve">ENGLISH </w:t>
            </w:r>
          </w:p>
        </w:tc>
        <w:tc>
          <w:tcPr>
            <w:tcW w:w="16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51B1A885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808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B2</w:t>
            </w:r>
          </w:p>
        </w:tc>
        <w:tc>
          <w:tcPr>
            <w:tcW w:w="15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279AD15B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526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B2</w:t>
            </w:r>
          </w:p>
        </w:tc>
        <w:tc>
          <w:tcPr>
            <w:tcW w:w="210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795E5E21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784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B2</w:t>
            </w:r>
          </w:p>
        </w:tc>
        <w:tc>
          <w:tcPr>
            <w:tcW w:w="20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344E2288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1000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B2</w:t>
            </w:r>
          </w:p>
        </w:tc>
        <w:tc>
          <w:tcPr>
            <w:tcW w:w="1642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348F8FB4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800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B2</w:t>
            </w:r>
          </w:p>
        </w:tc>
      </w:tr>
      <w:tr w:rsidR="00893D5D" w14:paraId="0E33A24B" w14:textId="77777777">
        <w:trPr>
          <w:trHeight w:hRule="exact" w:val="486"/>
        </w:trPr>
        <w:tc>
          <w:tcPr>
            <w:tcW w:w="2032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5066A26E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left="112"/>
            </w:pPr>
            <w:r>
              <w:rPr>
                <w:rFonts w:ascii="OpenSans" w:eastAsia="OpenSans" w:hAnsi="OpenSans"/>
                <w:b/>
                <w:color w:val="000000"/>
                <w:sz w:val="20"/>
              </w:rPr>
              <w:t xml:space="preserve">SWAHILI </w:t>
            </w:r>
          </w:p>
        </w:tc>
        <w:tc>
          <w:tcPr>
            <w:tcW w:w="16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0C722ED5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810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C1</w:t>
            </w:r>
          </w:p>
        </w:tc>
        <w:tc>
          <w:tcPr>
            <w:tcW w:w="15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137B55D5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528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C1</w:t>
            </w:r>
          </w:p>
        </w:tc>
        <w:tc>
          <w:tcPr>
            <w:tcW w:w="210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7D98858C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784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C1</w:t>
            </w:r>
          </w:p>
        </w:tc>
        <w:tc>
          <w:tcPr>
            <w:tcW w:w="2060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5F483C66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1002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C1</w:t>
            </w:r>
          </w:p>
        </w:tc>
        <w:tc>
          <w:tcPr>
            <w:tcW w:w="1642" w:type="dxa"/>
            <w:tcBorders>
              <w:top w:val="single" w:sz="8" w:space="0" w:color="E1E1E1"/>
              <w:bottom w:val="single" w:sz="8" w:space="0" w:color="E1E1E1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71420E83" w14:textId="77777777" w:rsidR="00893D5D" w:rsidRDefault="00EB1198">
            <w:pPr>
              <w:autoSpaceDE w:val="0"/>
              <w:autoSpaceDN w:val="0"/>
              <w:spacing w:before="96" w:after="0" w:line="272" w:lineRule="exact"/>
              <w:ind w:right="802"/>
              <w:jc w:val="right"/>
            </w:pPr>
            <w:r>
              <w:rPr>
                <w:rFonts w:ascii="OpenSans" w:eastAsia="OpenSans" w:hAnsi="OpenSans"/>
                <w:color w:val="000000"/>
                <w:sz w:val="20"/>
              </w:rPr>
              <w:t>C1</w:t>
            </w:r>
          </w:p>
        </w:tc>
      </w:tr>
    </w:tbl>
    <w:p w14:paraId="6DE5BD88" w14:textId="77777777" w:rsidR="00893D5D" w:rsidRDefault="00893D5D">
      <w:pPr>
        <w:autoSpaceDE w:val="0"/>
        <w:autoSpaceDN w:val="0"/>
        <w:spacing w:after="0" w:line="26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893D5D" w14:paraId="5289805F" w14:textId="77777777">
        <w:trPr>
          <w:trHeight w:hRule="exact" w:val="364"/>
        </w:trPr>
        <w:tc>
          <w:tcPr>
            <w:tcW w:w="9320" w:type="dxa"/>
            <w:tcMar>
              <w:left w:w="0" w:type="dxa"/>
              <w:right w:w="0" w:type="dxa"/>
            </w:tcMar>
          </w:tcPr>
          <w:p w14:paraId="21A503A4" w14:textId="77777777" w:rsidR="00893D5D" w:rsidRDefault="00EB1198">
            <w:pPr>
              <w:autoSpaceDE w:val="0"/>
              <w:autoSpaceDN w:val="0"/>
              <w:spacing w:before="60" w:after="0" w:line="244" w:lineRule="exact"/>
              <w:ind w:left="286"/>
            </w:pPr>
            <w:r>
              <w:rPr>
                <w:rFonts w:ascii="OpenSans" w:eastAsia="OpenSans" w:hAnsi="OpenSans"/>
                <w:i/>
                <w:color w:val="545454"/>
                <w:sz w:val="18"/>
              </w:rPr>
              <w:t>Levels: A1 and A2: Basic user; B1 and B2: Independent user; C1 and C2: Proficient user</w:t>
            </w:r>
          </w:p>
        </w:tc>
      </w:tr>
    </w:tbl>
    <w:p w14:paraId="000E9588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1880"/>
        <w:gridCol w:w="1740"/>
        <w:gridCol w:w="2300"/>
        <w:gridCol w:w="1040"/>
        <w:gridCol w:w="1700"/>
        <w:gridCol w:w="1860"/>
      </w:tblGrid>
      <w:tr w:rsidR="00893D5D" w14:paraId="6A879A3D" w14:textId="77777777">
        <w:trPr>
          <w:trHeight w:hRule="exact" w:val="476"/>
        </w:trPr>
        <w:tc>
          <w:tcPr>
            <w:tcW w:w="3620" w:type="dxa"/>
            <w:gridSpan w:val="2"/>
            <w:tcMar>
              <w:left w:w="0" w:type="dxa"/>
              <w:right w:w="0" w:type="dxa"/>
            </w:tcMar>
          </w:tcPr>
          <w:p w14:paraId="4A8B2DCA" w14:textId="77777777" w:rsidR="00893D5D" w:rsidRDefault="00EB1198">
            <w:pPr>
              <w:autoSpaceDE w:val="0"/>
              <w:autoSpaceDN w:val="0"/>
              <w:spacing w:before="60" w:after="0" w:line="300" w:lineRule="exact"/>
              <w:ind w:left="286"/>
            </w:pPr>
            <w:r>
              <w:rPr>
                <w:rFonts w:ascii="OpenSans" w:eastAsia="OpenSans" w:hAnsi="OpenSans"/>
                <w:b/>
                <w:color w:val="000000"/>
              </w:rPr>
              <w:t xml:space="preserve">DIGITAL SKILLS 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58687EBE" w14:textId="77777777" w:rsidR="00893D5D" w:rsidRDefault="00EB1198">
            <w:pPr>
              <w:autoSpaceDE w:val="0"/>
              <w:autoSpaceDN w:val="0"/>
              <w:spacing w:before="596" w:after="0" w:line="270" w:lineRule="exact"/>
              <w:jc w:val="center"/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 Microsoft Powerpoint</w:t>
            </w:r>
          </w:p>
        </w:tc>
        <w:tc>
          <w:tcPr>
            <w:tcW w:w="1040" w:type="dxa"/>
            <w:vMerge w:val="restart"/>
            <w:tcMar>
              <w:left w:w="0" w:type="dxa"/>
              <w:right w:w="0" w:type="dxa"/>
            </w:tcMar>
          </w:tcPr>
          <w:p w14:paraId="3BD316C4" w14:textId="77777777" w:rsidR="00893D5D" w:rsidRDefault="00EB1198">
            <w:pPr>
              <w:autoSpaceDE w:val="0"/>
              <w:autoSpaceDN w:val="0"/>
              <w:spacing w:before="596" w:after="0" w:line="270" w:lineRule="exact"/>
              <w:jc w:val="center"/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 Outlook</w:t>
            </w:r>
          </w:p>
        </w:tc>
        <w:tc>
          <w:tcPr>
            <w:tcW w:w="1700" w:type="dxa"/>
            <w:vMerge w:val="restart"/>
            <w:tcMar>
              <w:left w:w="0" w:type="dxa"/>
              <w:right w:w="0" w:type="dxa"/>
            </w:tcMar>
          </w:tcPr>
          <w:p w14:paraId="2C1D2B94" w14:textId="77777777" w:rsidR="00893D5D" w:rsidRDefault="00EB1198">
            <w:pPr>
              <w:autoSpaceDE w:val="0"/>
              <w:autoSpaceDN w:val="0"/>
              <w:spacing w:before="596" w:after="0" w:line="270" w:lineRule="exact"/>
              <w:jc w:val="center"/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 Microsoft Excel</w:t>
            </w:r>
          </w:p>
        </w:tc>
        <w:tc>
          <w:tcPr>
            <w:tcW w:w="1860" w:type="dxa"/>
            <w:vMerge w:val="restart"/>
            <w:tcMar>
              <w:left w:w="0" w:type="dxa"/>
              <w:right w:w="0" w:type="dxa"/>
            </w:tcMar>
          </w:tcPr>
          <w:p w14:paraId="761DA674" w14:textId="77777777" w:rsidR="00893D5D" w:rsidRDefault="00EB1198">
            <w:pPr>
              <w:autoSpaceDE w:val="0"/>
              <w:autoSpaceDN w:val="0"/>
              <w:spacing w:before="596" w:after="0" w:line="270" w:lineRule="exact"/>
              <w:ind w:left="142"/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 Zoom </w:t>
            </w:r>
          </w:p>
        </w:tc>
      </w:tr>
      <w:tr w:rsidR="00893D5D" w14:paraId="3B6C884F" w14:textId="77777777">
        <w:trPr>
          <w:trHeight w:hRule="exact" w:val="450"/>
        </w:trPr>
        <w:tc>
          <w:tcPr>
            <w:tcW w:w="1880" w:type="dxa"/>
            <w:tcMar>
              <w:left w:w="0" w:type="dxa"/>
              <w:right w:w="0" w:type="dxa"/>
            </w:tcMar>
          </w:tcPr>
          <w:p w14:paraId="6F34F7CA" w14:textId="77777777" w:rsidR="00893D5D" w:rsidRDefault="00EB1198">
            <w:pPr>
              <w:autoSpaceDE w:val="0"/>
              <w:autoSpaceDN w:val="0"/>
              <w:spacing w:before="120" w:after="0" w:line="270" w:lineRule="exact"/>
              <w:ind w:left="286"/>
            </w:pPr>
            <w:r>
              <w:rPr>
                <w:rFonts w:ascii="OpenSans" w:eastAsia="OpenSans" w:hAnsi="OpenSans"/>
                <w:color w:val="000000"/>
                <w:sz w:val="20"/>
              </w:rPr>
              <w:t>Microsoft Office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</w:tcPr>
          <w:p w14:paraId="5E12F438" w14:textId="77777777" w:rsidR="00893D5D" w:rsidRDefault="00EB1198">
            <w:pPr>
              <w:autoSpaceDE w:val="0"/>
              <w:autoSpaceDN w:val="0"/>
              <w:spacing w:before="120" w:after="0" w:line="270" w:lineRule="exact"/>
              <w:jc w:val="center"/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 Microsoft Word</w:t>
            </w:r>
          </w:p>
        </w:tc>
        <w:tc>
          <w:tcPr>
            <w:tcW w:w="1983" w:type="dxa"/>
            <w:vMerge/>
          </w:tcPr>
          <w:p w14:paraId="18300181" w14:textId="77777777" w:rsidR="00893D5D" w:rsidRDefault="00893D5D"/>
        </w:tc>
        <w:tc>
          <w:tcPr>
            <w:tcW w:w="1983" w:type="dxa"/>
            <w:vMerge/>
          </w:tcPr>
          <w:p w14:paraId="04B680B1" w14:textId="77777777" w:rsidR="00893D5D" w:rsidRDefault="00893D5D"/>
        </w:tc>
        <w:tc>
          <w:tcPr>
            <w:tcW w:w="1983" w:type="dxa"/>
            <w:vMerge/>
          </w:tcPr>
          <w:p w14:paraId="6873BD12" w14:textId="77777777" w:rsidR="00893D5D" w:rsidRDefault="00893D5D"/>
        </w:tc>
        <w:tc>
          <w:tcPr>
            <w:tcW w:w="1983" w:type="dxa"/>
            <w:vMerge/>
          </w:tcPr>
          <w:p w14:paraId="3B295346" w14:textId="77777777" w:rsidR="00893D5D" w:rsidRDefault="00893D5D"/>
        </w:tc>
      </w:tr>
    </w:tbl>
    <w:p w14:paraId="4DB61D68" w14:textId="77777777" w:rsidR="00893D5D" w:rsidRDefault="00EB1198">
      <w:pPr>
        <w:autoSpaceDE w:val="0"/>
        <w:autoSpaceDN w:val="0"/>
        <w:spacing w:before="80" w:after="198" w:line="298" w:lineRule="exact"/>
        <w:ind w:left="566"/>
      </w:pPr>
      <w:r>
        <w:rPr>
          <w:rFonts w:ascii="OpenSans" w:eastAsia="OpenSans" w:hAnsi="OpenSans"/>
          <w:b/>
          <w:color w:val="000000"/>
        </w:rPr>
        <w:t xml:space="preserve">NETWORKS AND MEMBERSHIPS 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4AC2961E" w14:textId="77777777">
        <w:trPr>
          <w:trHeight w:hRule="exact" w:val="630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406799E3" w14:textId="77777777" w:rsidR="00B8034C" w:rsidRDefault="006370D8">
            <w:pPr>
              <w:autoSpaceDE w:val="0"/>
              <w:autoSpaceDN w:val="0"/>
              <w:spacing w:before="32" w:after="0" w:line="272" w:lineRule="exact"/>
              <w:ind w:right="5904"/>
              <w:rPr>
                <w:rFonts w:ascii="OpenSans" w:eastAsia="OpenSans" w:hAnsi="OpenSans"/>
                <w:b/>
                <w:color w:val="3F3F3F"/>
              </w:rPr>
            </w:pPr>
            <w:r>
              <w:rPr>
                <w:rFonts w:ascii="OpenSans" w:eastAsia="OpenSans" w:hAnsi="OpenSans"/>
                <w:color w:val="565656"/>
                <w:sz w:val="18"/>
              </w:rPr>
              <w:t xml:space="preserve">SEPTEMBER </w:t>
            </w:r>
            <w:r w:rsidR="00EB1198">
              <w:rPr>
                <w:rFonts w:ascii="OpenSans" w:eastAsia="OpenSans" w:hAnsi="OpenSans"/>
                <w:color w:val="565656"/>
                <w:sz w:val="18"/>
              </w:rPr>
              <w:t xml:space="preserve">2018 – CURRENT Nairobi </w:t>
            </w:r>
            <w:r w:rsidR="00EB1198">
              <w:br/>
            </w:r>
            <w:r w:rsidR="000A5971">
              <w:rPr>
                <w:rFonts w:ascii="OpenSans" w:eastAsia="OpenSans" w:hAnsi="OpenSans"/>
                <w:b/>
                <w:color w:val="3F3F3F"/>
              </w:rPr>
              <w:t>PUBLI</w:t>
            </w:r>
            <w:r w:rsidR="00AE3E64">
              <w:rPr>
                <w:rFonts w:ascii="OpenSans" w:eastAsia="OpenSans" w:hAnsi="OpenSans"/>
                <w:b/>
                <w:color w:val="3F3F3F"/>
              </w:rPr>
              <w:t xml:space="preserve">C HEALTH TECHNICIAN </w:t>
            </w:r>
          </w:p>
          <w:p w14:paraId="5E930F66" w14:textId="549E2B1A" w:rsidR="00B8034C" w:rsidRPr="00B8034C" w:rsidRDefault="00B8034C">
            <w:pPr>
              <w:autoSpaceDE w:val="0"/>
              <w:autoSpaceDN w:val="0"/>
              <w:spacing w:before="32" w:after="0" w:line="272" w:lineRule="exact"/>
              <w:ind w:right="5904"/>
              <w:rPr>
                <w:rFonts w:ascii="OpenSans" w:eastAsia="OpenSans" w:hAnsi="OpenSans"/>
                <w:b/>
                <w:color w:val="3F3F3F"/>
              </w:rPr>
            </w:pPr>
            <w:r>
              <w:rPr>
                <w:rFonts w:ascii="OpenSans" w:eastAsia="OpenSans" w:hAnsi="OpenSans"/>
                <w:b/>
                <w:color w:val="3F3F3F"/>
              </w:rPr>
              <w:t>PHOTC</w:t>
            </w:r>
          </w:p>
        </w:tc>
      </w:tr>
    </w:tbl>
    <w:p w14:paraId="2605E37A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22B901AF" w14:textId="77777777">
        <w:trPr>
          <w:trHeight w:hRule="exact" w:val="524"/>
        </w:trPr>
        <w:tc>
          <w:tcPr>
            <w:tcW w:w="11054" w:type="dxa"/>
            <w:tcBorders>
              <w:top w:val="single" w:sz="12" w:space="0" w:color="555555"/>
            </w:tcBorders>
            <w:tcMar>
              <w:left w:w="0" w:type="dxa"/>
              <w:right w:w="0" w:type="dxa"/>
            </w:tcMar>
          </w:tcPr>
          <w:p w14:paraId="4AF48C59" w14:textId="77777777" w:rsidR="00893D5D" w:rsidRDefault="00EB1198">
            <w:pPr>
              <w:autoSpaceDE w:val="0"/>
              <w:autoSpaceDN w:val="0"/>
              <w:spacing w:before="180" w:after="0" w:line="270" w:lineRule="exact"/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Write here the description... </w:t>
            </w:r>
          </w:p>
        </w:tc>
      </w:tr>
    </w:tbl>
    <w:p w14:paraId="2E8257C3" w14:textId="77777777" w:rsidR="00893D5D" w:rsidRDefault="00EB1198">
      <w:pPr>
        <w:autoSpaceDE w:val="0"/>
        <w:autoSpaceDN w:val="0"/>
        <w:spacing w:before="64" w:after="176" w:line="298" w:lineRule="exact"/>
        <w:ind w:left="566"/>
      </w:pPr>
      <w:r>
        <w:rPr>
          <w:rFonts w:ascii="OpenSans" w:eastAsia="OpenSans" w:hAnsi="OpenSans"/>
          <w:b/>
          <w:color w:val="000000"/>
        </w:rPr>
        <w:t xml:space="preserve">RECOMMENDATIONS 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5FD4FC12" w14:textId="77777777">
        <w:trPr>
          <w:trHeight w:hRule="exact" w:val="382"/>
        </w:trPr>
        <w:tc>
          <w:tcPr>
            <w:tcW w:w="11054" w:type="dxa"/>
            <w:tcBorders>
              <w:bottom w:val="single" w:sz="8" w:space="0" w:color="AAAAAA"/>
            </w:tcBorders>
            <w:tcMar>
              <w:left w:w="0" w:type="dxa"/>
              <w:right w:w="0" w:type="dxa"/>
            </w:tcMar>
          </w:tcPr>
          <w:p w14:paraId="596DAEBA" w14:textId="1CE9FA86" w:rsidR="00893D5D" w:rsidRDefault="00A2018B">
            <w:pPr>
              <w:autoSpaceDE w:val="0"/>
              <w:autoSpaceDN w:val="0"/>
              <w:spacing w:before="60" w:after="0" w:line="272" w:lineRule="exact"/>
            </w:pPr>
            <w:r>
              <w:rPr>
                <w:rFonts w:ascii="OpenSans" w:eastAsia="OpenSans" w:hAnsi="OpenSans"/>
                <w:b/>
                <w:color w:val="3F3F3F"/>
                <w:sz w:val="20"/>
              </w:rPr>
              <w:t>Rapando Lumbasi</w:t>
            </w:r>
            <w:r w:rsidR="00EC4265">
              <w:rPr>
                <w:rFonts w:ascii="OpenSans" w:eastAsia="OpenSans" w:hAnsi="OpenSans"/>
                <w:b/>
                <w:color w:val="3F3F3F"/>
                <w:sz w:val="20"/>
              </w:rPr>
              <w:t xml:space="preserve"> </w:t>
            </w:r>
            <w:r w:rsidR="00580E85">
              <w:rPr>
                <w:rFonts w:ascii="OpenSans" w:eastAsia="OpenSans" w:hAnsi="OpenSans"/>
                <w:color w:val="3F3F3F"/>
                <w:sz w:val="20"/>
              </w:rPr>
              <w:t xml:space="preserve">– Sub county Public Health Officer </w:t>
            </w:r>
            <w:r w:rsidR="00876071">
              <w:rPr>
                <w:rFonts w:ascii="OpenSans" w:eastAsia="OpenSans" w:hAnsi="OpenSans"/>
                <w:color w:val="3F3F3F"/>
                <w:sz w:val="20"/>
              </w:rPr>
              <w:t>(SCPHO) Turkana West- Kenya</w:t>
            </w:r>
          </w:p>
        </w:tc>
      </w:tr>
    </w:tbl>
    <w:p w14:paraId="08D72AF7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2852"/>
        <w:gridCol w:w="8202"/>
      </w:tblGrid>
      <w:tr w:rsidR="00893D5D" w14:paraId="232EE067" w14:textId="77777777">
        <w:trPr>
          <w:trHeight w:hRule="exact" w:val="930"/>
        </w:trPr>
        <w:tc>
          <w:tcPr>
            <w:tcW w:w="2852" w:type="dxa"/>
            <w:tcBorders>
              <w:top w:val="single" w:sz="8" w:space="0" w:color="555555"/>
            </w:tcBorders>
            <w:tcMar>
              <w:left w:w="0" w:type="dxa"/>
              <w:right w:w="0" w:type="dxa"/>
            </w:tcMar>
          </w:tcPr>
          <w:p w14:paraId="7D4BE2EA" w14:textId="26542291" w:rsidR="00893D5D" w:rsidRDefault="00893D5D" w:rsidP="00CE0B8C">
            <w:pPr>
              <w:autoSpaceDE w:val="0"/>
              <w:autoSpaceDN w:val="0"/>
              <w:spacing w:before="180" w:after="0" w:line="272" w:lineRule="exact"/>
            </w:pPr>
          </w:p>
        </w:tc>
        <w:tc>
          <w:tcPr>
            <w:tcW w:w="8202" w:type="dxa"/>
            <w:tcBorders>
              <w:top w:val="single" w:sz="8" w:space="0" w:color="555555"/>
            </w:tcBorders>
            <w:tcMar>
              <w:left w:w="0" w:type="dxa"/>
              <w:right w:w="0" w:type="dxa"/>
            </w:tcMar>
          </w:tcPr>
          <w:p w14:paraId="634D2FC7" w14:textId="75D2164E" w:rsidR="00893D5D" w:rsidRDefault="00EB1198" w:rsidP="00CE0B8C">
            <w:pPr>
              <w:autoSpaceDE w:val="0"/>
              <w:autoSpaceDN w:val="0"/>
              <w:spacing w:before="616" w:after="0" w:line="244" w:lineRule="exact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Phone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(+254) 07</w:t>
            </w:r>
            <w:r w:rsidR="00EF31BA">
              <w:rPr>
                <w:rFonts w:ascii="OpenSans" w:eastAsia="OpenSans" w:hAnsi="OpenSans"/>
                <w:color w:val="000000"/>
                <w:sz w:val="18"/>
              </w:rPr>
              <w:t>2155</w:t>
            </w:r>
            <w:r w:rsidR="007E4FE2">
              <w:rPr>
                <w:rFonts w:ascii="OpenSans" w:eastAsia="OpenSans" w:hAnsi="OpenSans"/>
                <w:color w:val="000000"/>
                <w:sz w:val="18"/>
              </w:rPr>
              <w:t>9881</w:t>
            </w:r>
          </w:p>
        </w:tc>
      </w:tr>
    </w:tbl>
    <w:p w14:paraId="5863939A" w14:textId="77777777" w:rsidR="00893D5D" w:rsidRDefault="00893D5D">
      <w:pPr>
        <w:autoSpaceDE w:val="0"/>
        <w:autoSpaceDN w:val="0"/>
        <w:spacing w:after="0" w:line="48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4CAA14A" w14:textId="77777777">
        <w:trPr>
          <w:trHeight w:hRule="exact" w:val="382"/>
        </w:trPr>
        <w:tc>
          <w:tcPr>
            <w:tcW w:w="11054" w:type="dxa"/>
            <w:tcBorders>
              <w:bottom w:val="single" w:sz="8" w:space="0" w:color="AAAAAA"/>
            </w:tcBorders>
            <w:tcMar>
              <w:left w:w="0" w:type="dxa"/>
              <w:right w:w="0" w:type="dxa"/>
            </w:tcMar>
          </w:tcPr>
          <w:p w14:paraId="7F226005" w14:textId="1986AF64" w:rsidR="00893D5D" w:rsidRDefault="00CC5C71">
            <w:pPr>
              <w:autoSpaceDE w:val="0"/>
              <w:autoSpaceDN w:val="0"/>
              <w:spacing w:before="60" w:after="0" w:line="272" w:lineRule="exact"/>
            </w:pPr>
            <w:r>
              <w:rPr>
                <w:rFonts w:ascii="OpenSans" w:eastAsia="OpenSans" w:hAnsi="OpenSans"/>
                <w:b/>
                <w:color w:val="3F3F3F"/>
                <w:sz w:val="20"/>
              </w:rPr>
              <w:t xml:space="preserve">Benedict Pombo – Principal </w:t>
            </w:r>
            <w:r w:rsidR="00AC5561">
              <w:rPr>
                <w:rFonts w:ascii="OpenSans" w:eastAsia="OpenSans" w:hAnsi="OpenSans"/>
                <w:b/>
                <w:color w:val="3F3F3F"/>
                <w:sz w:val="20"/>
              </w:rPr>
              <w:t xml:space="preserve">,Kenya Medical Training College </w:t>
            </w:r>
            <w:r w:rsidR="00AF1D33">
              <w:rPr>
                <w:rFonts w:ascii="OpenSans" w:eastAsia="OpenSans" w:hAnsi="OpenSans"/>
                <w:b/>
                <w:color w:val="3F3F3F"/>
                <w:sz w:val="20"/>
              </w:rPr>
              <w:t>(Kisumu)</w:t>
            </w:r>
          </w:p>
        </w:tc>
      </w:tr>
    </w:tbl>
    <w:p w14:paraId="4C9A8F4A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2912"/>
        <w:gridCol w:w="8142"/>
      </w:tblGrid>
      <w:tr w:rsidR="00893D5D" w14:paraId="51A6370B" w14:textId="77777777">
        <w:trPr>
          <w:trHeight w:hRule="exact" w:val="930"/>
        </w:trPr>
        <w:tc>
          <w:tcPr>
            <w:tcW w:w="2912" w:type="dxa"/>
            <w:tcBorders>
              <w:top w:val="single" w:sz="8" w:space="0" w:color="555555"/>
            </w:tcBorders>
            <w:tcMar>
              <w:left w:w="0" w:type="dxa"/>
              <w:right w:w="0" w:type="dxa"/>
            </w:tcMar>
          </w:tcPr>
          <w:p w14:paraId="73569724" w14:textId="2F4B3E68" w:rsidR="00893D5D" w:rsidRDefault="00224118" w:rsidP="00224118">
            <w:pPr>
              <w:autoSpaceDE w:val="0"/>
              <w:autoSpaceDN w:val="0"/>
              <w:spacing w:before="180" w:after="0" w:line="272" w:lineRule="exact"/>
            </w:pPr>
            <w:r>
              <w:t xml:space="preserve"> </w:t>
            </w:r>
          </w:p>
        </w:tc>
        <w:tc>
          <w:tcPr>
            <w:tcW w:w="8142" w:type="dxa"/>
            <w:tcBorders>
              <w:top w:val="single" w:sz="8" w:space="0" w:color="555555"/>
            </w:tcBorders>
            <w:tcMar>
              <w:left w:w="0" w:type="dxa"/>
              <w:right w:w="0" w:type="dxa"/>
            </w:tcMar>
          </w:tcPr>
          <w:p w14:paraId="5BF1430D" w14:textId="7A59D1B8" w:rsidR="00893D5D" w:rsidRDefault="00EB1198">
            <w:pPr>
              <w:autoSpaceDE w:val="0"/>
              <w:autoSpaceDN w:val="0"/>
              <w:spacing w:before="616" w:after="0" w:line="244" w:lineRule="exact"/>
              <w:ind w:left="158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Phone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(+254) 07</w:t>
            </w:r>
            <w:r w:rsidR="007E4FE2">
              <w:rPr>
                <w:rFonts w:ascii="OpenSans" w:eastAsia="OpenSans" w:hAnsi="OpenSans"/>
                <w:color w:val="000000"/>
                <w:sz w:val="18"/>
              </w:rPr>
              <w:t>22447019</w:t>
            </w:r>
          </w:p>
        </w:tc>
      </w:tr>
    </w:tbl>
    <w:p w14:paraId="709A7B5B" w14:textId="77777777" w:rsidR="00893D5D" w:rsidRDefault="00893D5D">
      <w:pPr>
        <w:autoSpaceDE w:val="0"/>
        <w:autoSpaceDN w:val="0"/>
        <w:spacing w:after="0" w:line="48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2365E235" w14:textId="77777777">
        <w:trPr>
          <w:trHeight w:hRule="exact" w:val="382"/>
        </w:trPr>
        <w:tc>
          <w:tcPr>
            <w:tcW w:w="11054" w:type="dxa"/>
            <w:tcBorders>
              <w:bottom w:val="single" w:sz="8" w:space="0" w:color="AAAAAA"/>
            </w:tcBorders>
            <w:tcMar>
              <w:left w:w="0" w:type="dxa"/>
              <w:right w:w="0" w:type="dxa"/>
            </w:tcMar>
          </w:tcPr>
          <w:p w14:paraId="717B5482" w14:textId="362CD47F" w:rsidR="00893D5D" w:rsidRDefault="00EB1198">
            <w:pPr>
              <w:autoSpaceDE w:val="0"/>
              <w:autoSpaceDN w:val="0"/>
              <w:spacing w:before="60" w:after="0" w:line="272" w:lineRule="exact"/>
            </w:pPr>
            <w:r>
              <w:rPr>
                <w:rFonts w:ascii="OpenSans" w:eastAsia="OpenSans" w:hAnsi="OpenSans"/>
                <w:b/>
                <w:color w:val="3F3F3F"/>
                <w:sz w:val="20"/>
              </w:rPr>
              <w:t>J</w:t>
            </w:r>
            <w:r w:rsidR="00224118">
              <w:rPr>
                <w:rFonts w:ascii="OpenSans" w:eastAsia="OpenSans" w:hAnsi="OpenSans"/>
                <w:b/>
                <w:color w:val="3F3F3F"/>
                <w:sz w:val="20"/>
              </w:rPr>
              <w:t xml:space="preserve">ullie </w:t>
            </w:r>
            <w:r w:rsidR="00883BBB">
              <w:rPr>
                <w:rFonts w:ascii="OpenSans" w:eastAsia="OpenSans" w:hAnsi="OpenSans"/>
                <w:b/>
                <w:color w:val="3F3F3F"/>
                <w:sz w:val="20"/>
              </w:rPr>
              <w:t>Allokorim</w:t>
            </w:r>
            <w:r w:rsidR="008F4E80">
              <w:rPr>
                <w:rFonts w:ascii="OpenSans" w:eastAsia="OpenSans" w:hAnsi="OpenSans"/>
                <w:b/>
                <w:color w:val="3F3F3F"/>
                <w:sz w:val="20"/>
              </w:rPr>
              <w:t xml:space="preserve"> – Sub County Public </w:t>
            </w:r>
            <w:r w:rsidR="00C95881">
              <w:rPr>
                <w:rFonts w:ascii="OpenSans" w:eastAsia="OpenSans" w:hAnsi="OpenSans"/>
                <w:b/>
                <w:color w:val="3F3F3F"/>
                <w:sz w:val="20"/>
              </w:rPr>
              <w:t>Health Officer (SCPHO) Turkana Central</w:t>
            </w:r>
          </w:p>
        </w:tc>
      </w:tr>
    </w:tbl>
    <w:p w14:paraId="16A3E326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2532"/>
        <w:gridCol w:w="8522"/>
      </w:tblGrid>
      <w:tr w:rsidR="00893D5D" w14:paraId="4FF91FB2" w14:textId="77777777">
        <w:trPr>
          <w:trHeight w:hRule="exact" w:val="2124"/>
        </w:trPr>
        <w:tc>
          <w:tcPr>
            <w:tcW w:w="2532" w:type="dxa"/>
            <w:tcBorders>
              <w:top w:val="single" w:sz="8" w:space="0" w:color="555555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4E67638F" w14:textId="574F47E1" w:rsidR="00893D5D" w:rsidRDefault="00893D5D" w:rsidP="00A12293">
            <w:pPr>
              <w:autoSpaceDE w:val="0"/>
              <w:autoSpaceDN w:val="0"/>
              <w:spacing w:before="180" w:after="0" w:line="272" w:lineRule="exact"/>
            </w:pPr>
          </w:p>
        </w:tc>
        <w:tc>
          <w:tcPr>
            <w:tcW w:w="8522" w:type="dxa"/>
            <w:tcBorders>
              <w:top w:val="single" w:sz="8" w:space="0" w:color="555555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6F634FCB" w14:textId="79929A6B" w:rsidR="00893D5D" w:rsidRDefault="00EB1198">
            <w:pPr>
              <w:autoSpaceDE w:val="0"/>
              <w:autoSpaceDN w:val="0"/>
              <w:spacing w:before="616" w:after="0" w:line="244" w:lineRule="exact"/>
              <w:ind w:left="142"/>
            </w:pPr>
            <w:r>
              <w:rPr>
                <w:rFonts w:ascii="OpenSans" w:eastAsia="OpenSans" w:hAnsi="OpenSans"/>
                <w:b/>
                <w:color w:val="000000"/>
                <w:sz w:val="18"/>
              </w:rPr>
              <w:t>Phone</w:t>
            </w:r>
            <w:r>
              <w:rPr>
                <w:rFonts w:ascii="OpenSans" w:eastAsia="OpenSans" w:hAnsi="OpenSans"/>
                <w:color w:val="000000"/>
                <w:sz w:val="18"/>
              </w:rPr>
              <w:t xml:space="preserve"> (+254) 07</w:t>
            </w:r>
            <w:r w:rsidR="00732AB8">
              <w:rPr>
                <w:rFonts w:ascii="OpenSans" w:eastAsia="OpenSans" w:hAnsi="OpenSans"/>
                <w:color w:val="000000"/>
                <w:sz w:val="18"/>
              </w:rPr>
              <w:t>29005959</w:t>
            </w:r>
          </w:p>
        </w:tc>
      </w:tr>
    </w:tbl>
    <w:p w14:paraId="2341E0BC" w14:textId="77777777" w:rsidR="00893D5D" w:rsidRDefault="00893D5D">
      <w:pPr>
        <w:autoSpaceDE w:val="0"/>
        <w:autoSpaceDN w:val="0"/>
        <w:spacing w:after="0" w:line="14" w:lineRule="exact"/>
      </w:pPr>
    </w:p>
    <w:p w14:paraId="31574372" w14:textId="77777777" w:rsidR="00893D5D" w:rsidRDefault="00893D5D">
      <w:pPr>
        <w:autoSpaceDE w:val="0"/>
        <w:autoSpaceDN w:val="0"/>
        <w:spacing w:after="0" w:line="14" w:lineRule="exact"/>
      </w:pPr>
    </w:p>
    <w:p w14:paraId="7BC33A43" w14:textId="77777777" w:rsidR="00893D5D" w:rsidRDefault="00893D5D">
      <w:pPr>
        <w:autoSpaceDE w:val="0"/>
        <w:autoSpaceDN w:val="0"/>
        <w:spacing w:after="0" w:line="14" w:lineRule="exact"/>
      </w:pPr>
    </w:p>
    <w:p w14:paraId="0B9F11FB" w14:textId="77777777" w:rsidR="00893D5D" w:rsidRDefault="00893D5D">
      <w:pPr>
        <w:autoSpaceDE w:val="0"/>
        <w:autoSpaceDN w:val="0"/>
        <w:spacing w:after="0" w:line="14" w:lineRule="exact"/>
      </w:pPr>
    </w:p>
    <w:p w14:paraId="70818466" w14:textId="77777777" w:rsidR="00893D5D" w:rsidRDefault="00893D5D">
      <w:pPr>
        <w:autoSpaceDE w:val="0"/>
        <w:autoSpaceDN w:val="0"/>
        <w:spacing w:after="0" w:line="14" w:lineRule="exact"/>
      </w:pPr>
    </w:p>
    <w:p w14:paraId="33C1426E" w14:textId="77777777" w:rsidR="00893D5D" w:rsidRDefault="00893D5D">
      <w:pPr>
        <w:autoSpaceDE w:val="0"/>
        <w:autoSpaceDN w:val="0"/>
        <w:spacing w:after="0" w:line="14" w:lineRule="exact"/>
      </w:pPr>
    </w:p>
    <w:p w14:paraId="181E35BA" w14:textId="77777777" w:rsidR="00893D5D" w:rsidRDefault="00893D5D">
      <w:pPr>
        <w:sectPr w:rsidR="00893D5D">
          <w:pgSz w:w="11900" w:h="16820"/>
          <w:pgMar w:top="0" w:right="0" w:bottom="0" w:left="0" w:header="720" w:footer="720" w:gutter="0"/>
          <w:cols w:space="720"/>
          <w:docGrid w:linePitch="360"/>
        </w:sectPr>
      </w:pPr>
    </w:p>
    <w:p w14:paraId="59FFEA26" w14:textId="77777777" w:rsidR="00893D5D" w:rsidRDefault="00EB1198">
      <w:pPr>
        <w:autoSpaceDE w:val="0"/>
        <w:autoSpaceDN w:val="0"/>
        <w:spacing w:before="244" w:after="174" w:line="298" w:lineRule="exact"/>
        <w:ind w:left="566"/>
      </w:pPr>
      <w:r>
        <w:rPr>
          <w:rFonts w:ascii="OpenSans" w:eastAsia="OpenSans" w:hAnsi="OpenSans"/>
          <w:b/>
          <w:color w:val="000000"/>
        </w:rPr>
        <w:t xml:space="preserve">ORGANISATIONAL SKILLS 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6356EC0A" w14:textId="77777777">
        <w:trPr>
          <w:trHeight w:hRule="exact" w:val="414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49C69BE1" w14:textId="77777777" w:rsidR="00893D5D" w:rsidRDefault="00EB1198">
            <w:pPr>
              <w:autoSpaceDE w:val="0"/>
              <w:autoSpaceDN w:val="0"/>
              <w:spacing w:before="60" w:after="0" w:line="300" w:lineRule="exact"/>
            </w:pPr>
            <w:r>
              <w:rPr>
                <w:rFonts w:ascii="OpenSans" w:eastAsia="OpenSans" w:hAnsi="OpenSans"/>
                <w:b/>
                <w:color w:val="3F3F3F"/>
              </w:rPr>
              <w:t xml:space="preserve">Good Organizational and Managerial Skills </w:t>
            </w:r>
          </w:p>
        </w:tc>
      </w:tr>
    </w:tbl>
    <w:p w14:paraId="18AA2BA7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28EB2D84" w14:textId="77777777">
        <w:trPr>
          <w:trHeight w:hRule="exact" w:val="1482"/>
        </w:trPr>
        <w:tc>
          <w:tcPr>
            <w:tcW w:w="11054" w:type="dxa"/>
            <w:tcBorders>
              <w:top w:val="single" w:sz="12" w:space="0" w:color="555555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36979293" w14:textId="77777777" w:rsidR="00A07265" w:rsidRPr="00A07265" w:rsidRDefault="00EB1198" w:rsidP="00A072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212" w:after="0" w:line="238" w:lineRule="exact"/>
              <w:ind w:right="6192"/>
            </w:pPr>
            <w:r w:rsidRPr="00A07265">
              <w:rPr>
                <w:rFonts w:ascii="OpenSans" w:eastAsia="OpenSans" w:hAnsi="OpenSans"/>
                <w:color w:val="000000"/>
                <w:sz w:val="20"/>
              </w:rPr>
              <w:t>Project and team management</w:t>
            </w:r>
          </w:p>
          <w:p w14:paraId="5C4CE682" w14:textId="77777777" w:rsidR="008C433A" w:rsidRPr="008C433A" w:rsidRDefault="00EB1198" w:rsidP="00A072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212" w:after="0" w:line="238" w:lineRule="exact"/>
              <w:ind w:right="6192"/>
            </w:pPr>
            <w:r w:rsidRPr="00A07265">
              <w:rPr>
                <w:rFonts w:ascii="OpenSans" w:eastAsia="OpenSans" w:hAnsi="OpenSans"/>
                <w:color w:val="000000"/>
                <w:sz w:val="20"/>
              </w:rPr>
              <w:t>Keeping deadlines</w:t>
            </w:r>
          </w:p>
          <w:p w14:paraId="5EA3B742" w14:textId="77777777" w:rsidR="008C433A" w:rsidRPr="008C433A" w:rsidRDefault="00EB1198" w:rsidP="00A072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212" w:after="0" w:line="238" w:lineRule="exact"/>
              <w:ind w:right="6192"/>
            </w:pPr>
            <w:r w:rsidRPr="00A07265">
              <w:rPr>
                <w:rFonts w:ascii="OpenSans" w:eastAsia="OpenSans" w:hAnsi="OpenSans"/>
                <w:color w:val="000000"/>
                <w:sz w:val="20"/>
              </w:rPr>
              <w:t>Good time keeping</w:t>
            </w:r>
          </w:p>
          <w:p w14:paraId="6186E09B" w14:textId="77777777" w:rsidR="00A12293" w:rsidRPr="00A12293" w:rsidRDefault="00EB1198" w:rsidP="00A072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212" w:after="0" w:line="238" w:lineRule="exact"/>
              <w:ind w:right="6192"/>
            </w:pPr>
            <w:r w:rsidRPr="00A07265">
              <w:rPr>
                <w:rFonts w:ascii="OpenSans" w:eastAsia="OpenSans" w:hAnsi="OpenSans"/>
                <w:color w:val="000000"/>
                <w:sz w:val="20"/>
              </w:rPr>
              <w:t>Work diligently in a competitive environment</w:t>
            </w:r>
          </w:p>
          <w:p w14:paraId="53596E59" w14:textId="0AB1C95E" w:rsidR="00893D5D" w:rsidRDefault="00EB1198" w:rsidP="00A072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spacing w:before="212" w:after="0" w:line="238" w:lineRule="exact"/>
              <w:ind w:right="6192"/>
            </w:pPr>
            <w:r w:rsidRPr="00A07265">
              <w:rPr>
                <w:rFonts w:ascii="OpenSans" w:eastAsia="OpenSans" w:hAnsi="OpenSans"/>
                <w:color w:val="000000"/>
                <w:sz w:val="20"/>
              </w:rPr>
              <w:t>Appropriate delegation of work</w:t>
            </w:r>
          </w:p>
        </w:tc>
      </w:tr>
    </w:tbl>
    <w:p w14:paraId="613DEAFB" w14:textId="77777777" w:rsidR="00893D5D" w:rsidRDefault="00EB1198">
      <w:pPr>
        <w:autoSpaceDE w:val="0"/>
        <w:autoSpaceDN w:val="0"/>
        <w:spacing w:before="64" w:after="176" w:line="298" w:lineRule="exact"/>
        <w:ind w:left="566"/>
      </w:pPr>
      <w:r>
        <w:rPr>
          <w:rFonts w:ascii="OpenSans" w:eastAsia="OpenSans" w:hAnsi="OpenSans"/>
          <w:b/>
          <w:color w:val="000000"/>
        </w:rPr>
        <w:t xml:space="preserve">HOBBIES AND INTERESTS </w:t>
      </w: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22120E55" w14:textId="77777777">
        <w:trPr>
          <w:trHeight w:hRule="exact" w:val="412"/>
        </w:trPr>
        <w:tc>
          <w:tcPr>
            <w:tcW w:w="11054" w:type="dxa"/>
            <w:tcBorders>
              <w:bottom w:val="single" w:sz="12" w:space="0" w:color="AAAAAA"/>
            </w:tcBorders>
            <w:tcMar>
              <w:left w:w="0" w:type="dxa"/>
              <w:right w:w="0" w:type="dxa"/>
            </w:tcMar>
          </w:tcPr>
          <w:p w14:paraId="1F6C8AB5" w14:textId="77777777" w:rsidR="00893D5D" w:rsidRDefault="00EB1198">
            <w:pPr>
              <w:autoSpaceDE w:val="0"/>
              <w:autoSpaceDN w:val="0"/>
              <w:spacing w:before="60" w:after="0" w:line="298" w:lineRule="exact"/>
            </w:pPr>
            <w:r>
              <w:rPr>
                <w:rFonts w:ascii="OpenSans" w:eastAsia="OpenSans" w:hAnsi="OpenSans"/>
                <w:b/>
                <w:color w:val="3F3F3F"/>
              </w:rPr>
              <w:t xml:space="preserve">Personal Interests </w:t>
            </w:r>
          </w:p>
        </w:tc>
      </w:tr>
    </w:tbl>
    <w:p w14:paraId="29BC9EC8" w14:textId="77777777" w:rsidR="00893D5D" w:rsidRDefault="00893D5D">
      <w:pPr>
        <w:autoSpaceDE w:val="0"/>
        <w:autoSpaceDN w:val="0"/>
        <w:spacing w:after="0" w:line="20" w:lineRule="exact"/>
      </w:pPr>
    </w:p>
    <w:tbl>
      <w:tblPr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11054"/>
      </w:tblGrid>
      <w:tr w:rsidR="00893D5D" w14:paraId="3C9B11AE" w14:textId="77777777">
        <w:trPr>
          <w:trHeight w:hRule="exact" w:val="1224"/>
        </w:trPr>
        <w:tc>
          <w:tcPr>
            <w:tcW w:w="11054" w:type="dxa"/>
            <w:tcBorders>
              <w:top w:val="single" w:sz="12" w:space="0" w:color="555555"/>
            </w:tcBorders>
            <w:shd w:val="clear" w:color="auto" w:fill="979797"/>
            <w:tcMar>
              <w:left w:w="0" w:type="dxa"/>
              <w:right w:w="0" w:type="dxa"/>
            </w:tcMar>
          </w:tcPr>
          <w:p w14:paraId="19FA29C3" w14:textId="77777777" w:rsidR="00641731" w:rsidRPr="00641731" w:rsidRDefault="00C37083" w:rsidP="006417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before="448" w:after="0" w:line="240" w:lineRule="exact"/>
              <w:ind w:right="7920"/>
              <w:rPr>
                <w:rFonts w:ascii="OpenSans" w:eastAsia="OpenSans" w:hAnsi="OpenSans"/>
                <w:color w:val="000000"/>
                <w:sz w:val="20"/>
              </w:rPr>
            </w:pPr>
            <w:r w:rsidRPr="00641731">
              <w:rPr>
                <w:rFonts w:ascii="OpenSans" w:eastAsia="OpenSans" w:hAnsi="OpenSans"/>
                <w:color w:val="000000"/>
                <w:sz w:val="20"/>
              </w:rPr>
              <w:t>Social media engagement</w:t>
            </w:r>
            <w:r w:rsidR="001B5259" w:rsidRPr="00641731">
              <w:rPr>
                <w:rFonts w:ascii="OpenSans" w:eastAsia="OpenSans" w:hAnsi="OpenSans"/>
                <w:color w:val="000000"/>
                <w:sz w:val="20"/>
              </w:rPr>
              <w:t xml:space="preserve"> </w:t>
            </w:r>
            <w:r w:rsidR="00D174A8" w:rsidRPr="00641731">
              <w:rPr>
                <w:rFonts w:ascii="OpenSans" w:eastAsia="OpenSans" w:hAnsi="OpenSans"/>
                <w:color w:val="000000"/>
                <w:sz w:val="20"/>
              </w:rPr>
              <w:t>for healthy lifestyles</w:t>
            </w:r>
          </w:p>
          <w:p w14:paraId="049208AE" w14:textId="77777777" w:rsidR="00851329" w:rsidRDefault="00EB1198" w:rsidP="006417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before="448" w:after="0" w:line="240" w:lineRule="exact"/>
              <w:ind w:right="7920"/>
              <w:rPr>
                <w:rFonts w:ascii="OpenSans" w:eastAsia="OpenSans" w:hAnsi="OpenSans"/>
                <w:color w:val="000000"/>
                <w:sz w:val="20"/>
              </w:rPr>
            </w:pPr>
            <w:r w:rsidRPr="00641731">
              <w:rPr>
                <w:rFonts w:ascii="OpenSans" w:eastAsia="OpenSans" w:hAnsi="OpenSans"/>
                <w:color w:val="000000"/>
                <w:sz w:val="20"/>
              </w:rPr>
              <w:t>Volunteering</w:t>
            </w:r>
          </w:p>
          <w:p w14:paraId="5074F812" w14:textId="4C41845E" w:rsidR="00893D5D" w:rsidRDefault="00EB1198" w:rsidP="006417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before="448" w:after="0" w:line="240" w:lineRule="exact"/>
              <w:ind w:right="7920"/>
              <w:rPr>
                <w:rFonts w:ascii="OpenSans" w:eastAsia="OpenSans" w:hAnsi="OpenSans"/>
                <w:color w:val="000000"/>
                <w:sz w:val="20"/>
              </w:rPr>
            </w:pPr>
            <w:r w:rsidRPr="00641731">
              <w:rPr>
                <w:rFonts w:ascii="OpenSans" w:eastAsia="OpenSans" w:hAnsi="OpenSans"/>
                <w:color w:val="000000"/>
                <w:sz w:val="20"/>
              </w:rPr>
              <w:t>Watching</w:t>
            </w:r>
            <w:r w:rsidR="00851329">
              <w:rPr>
                <w:rFonts w:ascii="OpenSans" w:eastAsia="OpenSans" w:hAnsi="OpenSans"/>
                <w:color w:val="000000"/>
                <w:sz w:val="20"/>
              </w:rPr>
              <w:t xml:space="preserve"> </w:t>
            </w:r>
            <w:r w:rsidRPr="00641731">
              <w:rPr>
                <w:rFonts w:ascii="OpenSans" w:eastAsia="OpenSans" w:hAnsi="OpenSans"/>
                <w:color w:val="000000"/>
                <w:sz w:val="20"/>
              </w:rPr>
              <w:t>documentaries</w:t>
            </w:r>
            <w:r w:rsidR="00851329">
              <w:rPr>
                <w:rFonts w:ascii="OpenSans" w:eastAsia="OpenSans" w:hAnsi="OpenSans"/>
                <w:color w:val="000000"/>
                <w:sz w:val="20"/>
              </w:rPr>
              <w:t xml:space="preserve"> on </w:t>
            </w:r>
            <w:r w:rsidR="001D3789">
              <w:rPr>
                <w:rFonts w:ascii="OpenSans" w:eastAsia="OpenSans" w:hAnsi="OpenSans"/>
                <w:color w:val="000000"/>
                <w:sz w:val="20"/>
              </w:rPr>
              <w:t xml:space="preserve">current </w:t>
            </w:r>
            <w:r w:rsidR="00851329">
              <w:rPr>
                <w:rFonts w:ascii="OpenSans" w:eastAsia="OpenSans" w:hAnsi="OpenSans"/>
                <w:color w:val="000000"/>
                <w:sz w:val="20"/>
              </w:rPr>
              <w:t xml:space="preserve">emerging issues </w:t>
            </w:r>
          </w:p>
          <w:p w14:paraId="220A377E" w14:textId="5E6464A4" w:rsidR="00340F5E" w:rsidRPr="00641731" w:rsidRDefault="00340F5E" w:rsidP="0064173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before="448" w:after="0" w:line="240" w:lineRule="exact"/>
              <w:ind w:right="7920"/>
              <w:rPr>
                <w:rFonts w:ascii="OpenSans" w:eastAsia="OpenSans" w:hAnsi="OpenSans"/>
                <w:color w:val="000000"/>
                <w:sz w:val="20"/>
              </w:rPr>
            </w:pPr>
            <w:r>
              <w:rPr>
                <w:rFonts w:ascii="OpenSans" w:eastAsia="OpenSans" w:hAnsi="OpenSans"/>
                <w:color w:val="000000"/>
                <w:sz w:val="20"/>
              </w:rPr>
              <w:t xml:space="preserve">Urban planning </w:t>
            </w:r>
          </w:p>
          <w:p w14:paraId="35AE663F" w14:textId="77777777" w:rsidR="00B73854" w:rsidRDefault="00B73854">
            <w:pPr>
              <w:autoSpaceDE w:val="0"/>
              <w:autoSpaceDN w:val="0"/>
              <w:spacing w:before="448" w:after="0" w:line="240" w:lineRule="exact"/>
              <w:ind w:left="378" w:right="7920"/>
              <w:rPr>
                <w:rFonts w:ascii="OpenSans" w:eastAsia="OpenSans" w:hAnsi="OpenSans"/>
                <w:color w:val="000000"/>
                <w:sz w:val="20"/>
              </w:rPr>
            </w:pPr>
          </w:p>
          <w:p w14:paraId="44243892" w14:textId="044DDC6D" w:rsidR="00B73854" w:rsidRDefault="00B73854">
            <w:pPr>
              <w:autoSpaceDE w:val="0"/>
              <w:autoSpaceDN w:val="0"/>
              <w:spacing w:before="448" w:after="0" w:line="240" w:lineRule="exact"/>
              <w:ind w:left="378" w:right="7920"/>
            </w:pPr>
          </w:p>
        </w:tc>
      </w:tr>
    </w:tbl>
    <w:p w14:paraId="2402157B" w14:textId="77777777" w:rsidR="00893D5D" w:rsidRDefault="00893D5D">
      <w:pPr>
        <w:autoSpaceDE w:val="0"/>
        <w:autoSpaceDN w:val="0"/>
        <w:spacing w:after="0" w:line="14" w:lineRule="exact"/>
      </w:pPr>
    </w:p>
    <w:p w14:paraId="7EFEDE48" w14:textId="77777777" w:rsidR="00893D5D" w:rsidRDefault="00893D5D">
      <w:pPr>
        <w:autoSpaceDE w:val="0"/>
        <w:autoSpaceDN w:val="0"/>
        <w:spacing w:after="0" w:line="14" w:lineRule="exact"/>
      </w:pPr>
    </w:p>
    <w:sectPr w:rsidR="00893D5D" w:rsidSect="00034616">
      <w:pgSz w:w="11900" w:h="1682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Sans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5256D"/>
    <w:multiLevelType w:val="hybridMultilevel"/>
    <w:tmpl w:val="04B2927A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0" w15:restartNumberingAfterBreak="0">
    <w:nsid w:val="4F400353"/>
    <w:multiLevelType w:val="hybridMultilevel"/>
    <w:tmpl w:val="69206CAC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 w15:restartNumberingAfterBreak="0">
    <w:nsid w:val="6A3F41D8"/>
    <w:multiLevelType w:val="hybridMultilevel"/>
    <w:tmpl w:val="7E30632E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2" w15:restartNumberingAfterBreak="0">
    <w:nsid w:val="7C1042A6"/>
    <w:multiLevelType w:val="hybridMultilevel"/>
    <w:tmpl w:val="3146D0C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num w:numId="1" w16cid:durableId="474294532">
    <w:abstractNumId w:val="8"/>
  </w:num>
  <w:num w:numId="2" w16cid:durableId="1850411772">
    <w:abstractNumId w:val="6"/>
  </w:num>
  <w:num w:numId="3" w16cid:durableId="765424695">
    <w:abstractNumId w:val="5"/>
  </w:num>
  <w:num w:numId="4" w16cid:durableId="953097371">
    <w:abstractNumId w:val="4"/>
  </w:num>
  <w:num w:numId="5" w16cid:durableId="567879496">
    <w:abstractNumId w:val="7"/>
  </w:num>
  <w:num w:numId="6" w16cid:durableId="1090270273">
    <w:abstractNumId w:val="3"/>
  </w:num>
  <w:num w:numId="7" w16cid:durableId="1172527588">
    <w:abstractNumId w:val="2"/>
  </w:num>
  <w:num w:numId="8" w16cid:durableId="1378814857">
    <w:abstractNumId w:val="1"/>
  </w:num>
  <w:num w:numId="9" w16cid:durableId="153035673">
    <w:abstractNumId w:val="0"/>
  </w:num>
  <w:num w:numId="10" w16cid:durableId="1378626352">
    <w:abstractNumId w:val="12"/>
  </w:num>
  <w:num w:numId="11" w16cid:durableId="1341272509">
    <w:abstractNumId w:val="10"/>
  </w:num>
  <w:num w:numId="12" w16cid:durableId="1894002137">
    <w:abstractNumId w:val="9"/>
  </w:num>
  <w:num w:numId="13" w16cid:durableId="783692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CCB"/>
    <w:rsid w:val="00034616"/>
    <w:rsid w:val="00034D90"/>
    <w:rsid w:val="00047A41"/>
    <w:rsid w:val="0006063C"/>
    <w:rsid w:val="00074B87"/>
    <w:rsid w:val="000A3150"/>
    <w:rsid w:val="000A5971"/>
    <w:rsid w:val="000B6AF2"/>
    <w:rsid w:val="00111C7A"/>
    <w:rsid w:val="001233EC"/>
    <w:rsid w:val="00142A61"/>
    <w:rsid w:val="0015074B"/>
    <w:rsid w:val="001563F9"/>
    <w:rsid w:val="001658D7"/>
    <w:rsid w:val="00174A1B"/>
    <w:rsid w:val="001B5259"/>
    <w:rsid w:val="001C66A0"/>
    <w:rsid w:val="001D3789"/>
    <w:rsid w:val="001E4DEA"/>
    <w:rsid w:val="001E76ED"/>
    <w:rsid w:val="00224118"/>
    <w:rsid w:val="00235BD9"/>
    <w:rsid w:val="00241B30"/>
    <w:rsid w:val="00242EAA"/>
    <w:rsid w:val="00260197"/>
    <w:rsid w:val="00271BB6"/>
    <w:rsid w:val="0029639D"/>
    <w:rsid w:val="002A6726"/>
    <w:rsid w:val="002A7D01"/>
    <w:rsid w:val="002F1541"/>
    <w:rsid w:val="00326F90"/>
    <w:rsid w:val="003403C3"/>
    <w:rsid w:val="00340F5E"/>
    <w:rsid w:val="00350CE1"/>
    <w:rsid w:val="00374439"/>
    <w:rsid w:val="00392F62"/>
    <w:rsid w:val="003962BA"/>
    <w:rsid w:val="003B4C95"/>
    <w:rsid w:val="003E338C"/>
    <w:rsid w:val="003F65E2"/>
    <w:rsid w:val="00424D3C"/>
    <w:rsid w:val="00430BC1"/>
    <w:rsid w:val="004517D1"/>
    <w:rsid w:val="004A7AAF"/>
    <w:rsid w:val="004B197F"/>
    <w:rsid w:val="004F58A3"/>
    <w:rsid w:val="005171F3"/>
    <w:rsid w:val="00531EA6"/>
    <w:rsid w:val="00580E85"/>
    <w:rsid w:val="00582F31"/>
    <w:rsid w:val="005C6BBB"/>
    <w:rsid w:val="005D01F0"/>
    <w:rsid w:val="005D0F65"/>
    <w:rsid w:val="005E16A1"/>
    <w:rsid w:val="005F633C"/>
    <w:rsid w:val="00615B20"/>
    <w:rsid w:val="006370D8"/>
    <w:rsid w:val="00641731"/>
    <w:rsid w:val="00662A79"/>
    <w:rsid w:val="00663800"/>
    <w:rsid w:val="00664A55"/>
    <w:rsid w:val="00676706"/>
    <w:rsid w:val="006873B5"/>
    <w:rsid w:val="00694DD8"/>
    <w:rsid w:val="006A49FF"/>
    <w:rsid w:val="006C73FE"/>
    <w:rsid w:val="006E64E4"/>
    <w:rsid w:val="006F2058"/>
    <w:rsid w:val="00730BBC"/>
    <w:rsid w:val="00732AB8"/>
    <w:rsid w:val="00736829"/>
    <w:rsid w:val="00737CC8"/>
    <w:rsid w:val="00772CE2"/>
    <w:rsid w:val="00774DE8"/>
    <w:rsid w:val="0079761C"/>
    <w:rsid w:val="007A09FF"/>
    <w:rsid w:val="007B4BAA"/>
    <w:rsid w:val="007E4FE2"/>
    <w:rsid w:val="007E6C87"/>
    <w:rsid w:val="00820D2E"/>
    <w:rsid w:val="00843316"/>
    <w:rsid w:val="008433A6"/>
    <w:rsid w:val="00851329"/>
    <w:rsid w:val="00876071"/>
    <w:rsid w:val="00883BBB"/>
    <w:rsid w:val="008878A8"/>
    <w:rsid w:val="00893D5D"/>
    <w:rsid w:val="00896725"/>
    <w:rsid w:val="008A0EBB"/>
    <w:rsid w:val="008A5A8F"/>
    <w:rsid w:val="008C433A"/>
    <w:rsid w:val="008F4E80"/>
    <w:rsid w:val="009025D9"/>
    <w:rsid w:val="00952A9E"/>
    <w:rsid w:val="009711BF"/>
    <w:rsid w:val="009B04B5"/>
    <w:rsid w:val="009E07D0"/>
    <w:rsid w:val="009F00F8"/>
    <w:rsid w:val="009F0D1B"/>
    <w:rsid w:val="009F5E93"/>
    <w:rsid w:val="009F6F4C"/>
    <w:rsid w:val="00A07265"/>
    <w:rsid w:val="00A12293"/>
    <w:rsid w:val="00A2018B"/>
    <w:rsid w:val="00A25375"/>
    <w:rsid w:val="00A52EA7"/>
    <w:rsid w:val="00A809E0"/>
    <w:rsid w:val="00AA1D8D"/>
    <w:rsid w:val="00AC5561"/>
    <w:rsid w:val="00AE3E64"/>
    <w:rsid w:val="00AF1D33"/>
    <w:rsid w:val="00AF6C68"/>
    <w:rsid w:val="00AF7DE4"/>
    <w:rsid w:val="00B03EEE"/>
    <w:rsid w:val="00B317C3"/>
    <w:rsid w:val="00B45DE5"/>
    <w:rsid w:val="00B47730"/>
    <w:rsid w:val="00B73854"/>
    <w:rsid w:val="00B8034C"/>
    <w:rsid w:val="00B810A7"/>
    <w:rsid w:val="00BB3B8E"/>
    <w:rsid w:val="00BD3FA0"/>
    <w:rsid w:val="00C259B3"/>
    <w:rsid w:val="00C37083"/>
    <w:rsid w:val="00C564B8"/>
    <w:rsid w:val="00C60BA8"/>
    <w:rsid w:val="00C95881"/>
    <w:rsid w:val="00CB0664"/>
    <w:rsid w:val="00CC4675"/>
    <w:rsid w:val="00CC5C71"/>
    <w:rsid w:val="00CC7962"/>
    <w:rsid w:val="00CE0B8C"/>
    <w:rsid w:val="00CF125C"/>
    <w:rsid w:val="00D174A8"/>
    <w:rsid w:val="00D32877"/>
    <w:rsid w:val="00D33B27"/>
    <w:rsid w:val="00D53E9E"/>
    <w:rsid w:val="00D548C2"/>
    <w:rsid w:val="00DC5AC4"/>
    <w:rsid w:val="00E37A32"/>
    <w:rsid w:val="00E56483"/>
    <w:rsid w:val="00E846E4"/>
    <w:rsid w:val="00E85FD4"/>
    <w:rsid w:val="00EA3CB7"/>
    <w:rsid w:val="00EB1198"/>
    <w:rsid w:val="00EC4265"/>
    <w:rsid w:val="00ED2E32"/>
    <w:rsid w:val="00ED6B8C"/>
    <w:rsid w:val="00ED6D2B"/>
    <w:rsid w:val="00EF31BA"/>
    <w:rsid w:val="00EF531F"/>
    <w:rsid w:val="00F42CCD"/>
    <w:rsid w:val="00F42F34"/>
    <w:rsid w:val="00F93513"/>
    <w:rsid w:val="00FC693F"/>
    <w:rsid w:val="00FE3AC6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A1F2A"/>
  <w14:defaultImageDpi w14:val="300"/>
  <w15:docId w15:val="{5CEA1D5A-DABE-45B8-AFBE-566A6AFA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B1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cross.or.ke" TargetMode="External" /><Relationship Id="rId3" Type="http://schemas.openxmlformats.org/officeDocument/2006/relationships/styles" Target="styles.xml" /><Relationship Id="rId7" Type="http://schemas.openxmlformats.org/officeDocument/2006/relationships/hyperlink" Target="mailto:dunclever70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4CA44F-C80A-4B33-9EB4-287EC1DCFA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dunclever70@gmail.com</cp:lastModifiedBy>
  <cp:revision>2</cp:revision>
  <dcterms:created xsi:type="dcterms:W3CDTF">2025-04-22T03:38:00Z</dcterms:created>
  <dcterms:modified xsi:type="dcterms:W3CDTF">2025-04-22T03:38:00Z</dcterms:modified>
  <cp:category/>
</cp:coreProperties>
</file>