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CLEANER / HOUSEKEEPING ASSISTANT</w:t>
      </w:r>
    </w:p>
    <w:p>
      <w:r>
        <w:t>Name: Mogusu Masase Elphas</w:t>
        <w:br/>
        <w:t>Nationality: Kenyan</w:t>
        <w:br/>
        <w:t>Current Location: Nairobi, Kenya</w:t>
        <w:br/>
        <w:t>Phone: +254 702 884 846</w:t>
        <w:br/>
        <w:t>Email: elphasmasase@gmail.com</w:t>
        <w:br/>
      </w:r>
    </w:p>
    <w:p>
      <w:pPr>
        <w:pStyle w:val="Heading2"/>
      </w:pPr>
      <w:r>
        <w:t>PROFESSIONAL PROFILE</w:t>
      </w:r>
    </w:p>
    <w:p>
      <w:r>
        <w:t>Reliable and hardworking Cleaner / Housekeeping Assistant with experience in hotel, commercial, and office cleaning. Skilled in maintaining high standards of cleanliness, hygiene, and safety in line with UAE and Saudi Arabia workplace requirements. Experienced in the safe use of cleaning chemicals, tools, and equipment. Physically fit, detail-oriented, and able to work long hours, shifts, and under minimal supervision.</w:t>
      </w:r>
    </w:p>
    <w:p>
      <w:pPr>
        <w:pStyle w:val="Heading2"/>
      </w:pPr>
      <w:r>
        <w:t>WORK EXPERIENCE</w:t>
      </w:r>
    </w:p>
    <w:p>
      <w:r>
        <w:t>Cleaner / Housekeeping Assistant – Senate Hotel and Commercial Facilities, Juja, Kenya</w:t>
        <w:br/>
        <w:t>2022 – 2024</w:t>
        <w:br/>
        <w:t>• Cleaned guest rooms, offices, corridors, washrooms, and common areas</w:t>
        <w:br/>
        <w:t>• Swept, mopped, vacuumed, and polished floors daily</w:t>
        <w:br/>
        <w:t>• Sanitized toilets, sinks, mirrors, and high-contact surfaces</w:t>
        <w:br/>
        <w:t>• Changed bed linens and maintained hotel room cleanliness</w:t>
        <w:br/>
        <w:t>• Disposed waste properly and reported maintenance issues</w:t>
        <w:br/>
      </w:r>
    </w:p>
    <w:p>
      <w:r>
        <w:t>Housekeeping Steward – Centurion Hotel, Kenya</w:t>
        <w:br/>
        <w:t>2022 – 2023</w:t>
        <w:br/>
        <w:t>• Maintained cleanliness in guest rooms, hallways, and restrooms</w:t>
        <w:br/>
        <w:t>• Assisted housekeeping team during peak periods and events</w:t>
        <w:br/>
        <w:t>• Followed hotel hygiene, safety, and guest privacy standards</w:t>
        <w:br/>
      </w:r>
    </w:p>
    <w:p>
      <w:r>
        <w:t>Office Cleaner – Straight Group Company, Kenya</w:t>
        <w:br/>
        <w:t>2023 – 2024</w:t>
        <w:br/>
        <w:t>• Cleaned offices, meeting rooms, and reception areas</w:t>
        <w:br/>
        <w:t>• Ensured a clean and hygienic working environment</w:t>
        <w:br/>
        <w:t>• Worked flexible shifts including early mornings and weekends</w:t>
        <w:br/>
      </w:r>
    </w:p>
    <w:p>
      <w:pPr>
        <w:pStyle w:val="Heading2"/>
      </w:pPr>
      <w:r>
        <w:t>EDUCATION</w:t>
      </w:r>
    </w:p>
    <w:p>
      <w:r>
        <w:t>Bachelor’s Degree in Microbiology – Jomo Kenyatta University of Agriculture and Technology</w:t>
        <w:br/>
      </w:r>
    </w:p>
    <w:p>
      <w:pPr>
        <w:pStyle w:val="Heading2"/>
      </w:pPr>
      <w:r>
        <w:t>AVAILABILITY</w:t>
      </w:r>
    </w:p>
    <w:p>
      <w:r>
        <w:t>Available for immediate overseas deployment and relocation (UAE / Saudi Arabia).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