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E0CEC" w14:textId="4A081969" w:rsidR="00AE6F1F" w:rsidRDefault="008A6771">
      <w:pPr>
        <w:pStyle w:val="Heading1"/>
      </w:pPr>
      <w:r>
        <w:t>[</w:t>
      </w:r>
      <w:r w:rsidR="000D5D46">
        <w:t>FLORENCE ADHIAMBO OPONDO</w:t>
      </w:r>
      <w:r>
        <w:t>]</w:t>
      </w:r>
    </w:p>
    <w:p w14:paraId="1CE64E73" w14:textId="670A5938" w:rsidR="00AE6F1F" w:rsidRDefault="008A6771">
      <w:r>
        <w:t>Phone: +254 722 967 004</w:t>
      </w:r>
      <w:r w:rsidR="00974FD2">
        <w:t xml:space="preserve">   </w:t>
      </w:r>
      <w:r>
        <w:t>Email: flogoeeoposh@gmail.com</w:t>
      </w:r>
    </w:p>
    <w:p w14:paraId="4A5C488D" w14:textId="77777777" w:rsidR="00AE6F1F" w:rsidRDefault="008A6771">
      <w:pPr>
        <w:pStyle w:val="Heading2"/>
      </w:pPr>
      <w:r>
        <w:t>Professional Summary</w:t>
      </w:r>
    </w:p>
    <w:p w14:paraId="51581A98" w14:textId="4C7E6C6F" w:rsidR="00AE6F1F" w:rsidRDefault="008A6771" w:rsidP="000D5D46">
      <w:pPr>
        <w:jc w:val="both"/>
      </w:pPr>
      <w:r>
        <w:t xml:space="preserve">Detail-oriented Administrative &amp; Customer Service Professional with 5+ years of experience supporting business operations, managing executive schedules, handling HR processes, and delivering exceptional client service. Skilled in office administration, stakeholder coordination, recruitment support, and process optimization. Adept at resolving customer concerns, maintaining accurate documentation, and contributing to efficient workflow management. Seeking an opportunity in </w:t>
      </w:r>
      <w:r w:rsidR="00DE3C01">
        <w:t>middle east</w:t>
      </w:r>
      <w:r>
        <w:t xml:space="preserve"> to add value through strong organizational skills, professionalism, and a commitment to operational excellence.</w:t>
      </w:r>
    </w:p>
    <w:p w14:paraId="3C011D19" w14:textId="77777777" w:rsidR="00AE6F1F" w:rsidRDefault="008A6771">
      <w:pPr>
        <w:pStyle w:val="Heading2"/>
      </w:pPr>
      <w:r>
        <w:t>Core Skills</w:t>
      </w:r>
    </w:p>
    <w:p w14:paraId="11C626CB" w14:textId="77777777" w:rsidR="00AE6F1F" w:rsidRDefault="008A6771">
      <w:r>
        <w:t>• Office &amp; Administrative Management</w:t>
      </w:r>
    </w:p>
    <w:p w14:paraId="5570A28A" w14:textId="0B0C57F3" w:rsidR="00AE6F1F" w:rsidRDefault="008A6771">
      <w:r>
        <w:t>• Executive Support</w:t>
      </w:r>
      <w:r w:rsidR="000D5D46">
        <w:t xml:space="preserve">, </w:t>
      </w:r>
      <w:r>
        <w:t>Customer Service &amp; Client Relations</w:t>
      </w:r>
    </w:p>
    <w:p w14:paraId="5D18632B" w14:textId="77777777" w:rsidR="00AE6F1F" w:rsidRDefault="008A6771">
      <w:r>
        <w:t>• HR Administration &amp; Employee Relations</w:t>
      </w:r>
    </w:p>
    <w:p w14:paraId="0BA15D10" w14:textId="77777777" w:rsidR="00AE6F1F" w:rsidRDefault="008A6771">
      <w:r>
        <w:t>• Document &amp; Records Management</w:t>
      </w:r>
    </w:p>
    <w:p w14:paraId="487BECA1" w14:textId="77777777" w:rsidR="00AE6F1F" w:rsidRDefault="008A6771">
      <w:r>
        <w:t>• Scheduling, Planning &amp; Coordination</w:t>
      </w:r>
    </w:p>
    <w:p w14:paraId="5531B0B5" w14:textId="77777777" w:rsidR="00AE6F1F" w:rsidRDefault="008A6771">
      <w:r>
        <w:t>• CRM Systems &amp; Data Entry</w:t>
      </w:r>
    </w:p>
    <w:p w14:paraId="6E54EFE2" w14:textId="77777777" w:rsidR="00AE6F1F" w:rsidRDefault="008A6771">
      <w:r>
        <w:t>• Travel &amp; Logistics Management</w:t>
      </w:r>
    </w:p>
    <w:p w14:paraId="4B83B307" w14:textId="77777777" w:rsidR="00AE6F1F" w:rsidRDefault="008A6771">
      <w:r>
        <w:t>• Inventory &amp; Supplies Management</w:t>
      </w:r>
    </w:p>
    <w:p w14:paraId="1677EC30" w14:textId="77777777" w:rsidR="00AE6F1F" w:rsidRDefault="008A6771">
      <w:r>
        <w:t>• Communication &amp; Problem Solving</w:t>
      </w:r>
    </w:p>
    <w:p w14:paraId="11AC9C59" w14:textId="77777777" w:rsidR="00AE6F1F" w:rsidRDefault="008A6771">
      <w:r>
        <w:t>• Team Support &amp; Cross-Functional Collaboration</w:t>
      </w:r>
    </w:p>
    <w:p w14:paraId="25F6AA92" w14:textId="77777777" w:rsidR="00AE6F1F" w:rsidRDefault="008A6771">
      <w:pPr>
        <w:pStyle w:val="Heading2"/>
      </w:pPr>
      <w:r>
        <w:t>Key Achievements</w:t>
      </w:r>
    </w:p>
    <w:p w14:paraId="02FA6B46" w14:textId="77777777" w:rsidR="00AE6F1F" w:rsidRDefault="008A6771">
      <w:r>
        <w:t>• Introduced an improved document-filing system that significantly reduced missing and misplaced records.</w:t>
      </w:r>
    </w:p>
    <w:p w14:paraId="5BF213CD" w14:textId="77777777" w:rsidR="00AE6F1F" w:rsidRDefault="008A6771">
      <w:r>
        <w:t>• Enhanced meeting coordination by implementing structured calendar and reservation procedures.</w:t>
      </w:r>
    </w:p>
    <w:p w14:paraId="70EE823A" w14:textId="77777777" w:rsidR="00AE6F1F" w:rsidRDefault="008A6771">
      <w:r>
        <w:t>• Supported HR processes including interview scheduling, job posting, and candidate coordination.</w:t>
      </w:r>
    </w:p>
    <w:p w14:paraId="0906EB5A" w14:textId="77777777" w:rsidR="00AE6F1F" w:rsidRDefault="008A6771">
      <w:r>
        <w:t>• Built strong customer relationships by resolving inquiries efficiently, contributing to improved satisfaction.</w:t>
      </w:r>
    </w:p>
    <w:p w14:paraId="697F8DF8" w14:textId="77777777" w:rsidR="00AE6F1F" w:rsidRDefault="008A6771">
      <w:pPr>
        <w:pStyle w:val="Heading2"/>
      </w:pPr>
      <w:r>
        <w:lastRenderedPageBreak/>
        <w:t>Professional Experience</w:t>
      </w:r>
    </w:p>
    <w:p w14:paraId="5D765EB9" w14:textId="77777777" w:rsidR="00AE6F1F" w:rsidRDefault="008A6771" w:rsidP="000D5D46">
      <w:pPr>
        <w:pStyle w:val="Heading3"/>
        <w:jc w:val="both"/>
      </w:pPr>
      <w:r>
        <w:t>Sales Representative – SunFood Import and Export Ltd (Mar 2025 – Present)</w:t>
      </w:r>
    </w:p>
    <w:p w14:paraId="211CD42C" w14:textId="77777777" w:rsidR="00AE6F1F" w:rsidRDefault="008A6771" w:rsidP="000D5D46">
      <w:pPr>
        <w:jc w:val="both"/>
      </w:pPr>
      <w:r>
        <w:t>• Identify and target potential customers through research, networking, and referrals.</w:t>
      </w:r>
    </w:p>
    <w:p w14:paraId="6A046437" w14:textId="77777777" w:rsidR="00AE6F1F" w:rsidRDefault="008A6771" w:rsidP="000D5D46">
      <w:pPr>
        <w:jc w:val="both"/>
      </w:pPr>
      <w:r>
        <w:t>• Present product features, negotiate contracts, and close sales to meet targets.</w:t>
      </w:r>
    </w:p>
    <w:p w14:paraId="45856FB7" w14:textId="77777777" w:rsidR="00AE6F1F" w:rsidRDefault="008A6771" w:rsidP="000D5D46">
      <w:pPr>
        <w:jc w:val="both"/>
      </w:pPr>
      <w:r>
        <w:t>• Handle customer inquiries, complaints, and feedback professionally.</w:t>
      </w:r>
    </w:p>
    <w:p w14:paraId="2B1BA23D" w14:textId="77777777" w:rsidR="00AE6F1F" w:rsidRDefault="008A6771" w:rsidP="000D5D46">
      <w:pPr>
        <w:pStyle w:val="Heading3"/>
        <w:jc w:val="both"/>
      </w:pPr>
      <w:r>
        <w:t>Customer Service Representative – Santori Beverages and Food Kenya (Mar 2022 – 2024)</w:t>
      </w:r>
    </w:p>
    <w:p w14:paraId="5E2BC112" w14:textId="77777777" w:rsidR="00AE6F1F" w:rsidRDefault="008A6771" w:rsidP="000D5D46">
      <w:pPr>
        <w:jc w:val="both"/>
      </w:pPr>
      <w:r>
        <w:t>• Responded to customer questions through phone, email, chat, and social media.</w:t>
      </w:r>
    </w:p>
    <w:p w14:paraId="4F9AB13F" w14:textId="77777777" w:rsidR="00AE6F1F" w:rsidRDefault="008A6771" w:rsidP="000D5D46">
      <w:pPr>
        <w:jc w:val="both"/>
      </w:pPr>
      <w:r>
        <w:t>• Resolved issues related to product quality, billing, and delivery.</w:t>
      </w:r>
    </w:p>
    <w:p w14:paraId="7C8E9254" w14:textId="77777777" w:rsidR="00AE6F1F" w:rsidRDefault="008A6771" w:rsidP="000D5D46">
      <w:pPr>
        <w:jc w:val="both"/>
      </w:pPr>
      <w:r>
        <w:t>• Processed customer orders and maintained CRM documentation.</w:t>
      </w:r>
    </w:p>
    <w:p w14:paraId="0490958F" w14:textId="77777777" w:rsidR="00AE6F1F" w:rsidRDefault="008A6771" w:rsidP="000D5D46">
      <w:pPr>
        <w:jc w:val="both"/>
      </w:pPr>
      <w:r>
        <w:t>• Provided troubleshooting support and escalated complex cases.</w:t>
      </w:r>
    </w:p>
    <w:p w14:paraId="39C637F0" w14:textId="77777777" w:rsidR="00AE6F1F" w:rsidRDefault="008A6771" w:rsidP="000D5D46">
      <w:pPr>
        <w:pStyle w:val="Heading3"/>
        <w:jc w:val="both"/>
      </w:pPr>
      <w:r>
        <w:t>Administrative Assistant – Santori Beverages and Food Kenya (Jan 2020 – Feb 2022)</w:t>
      </w:r>
    </w:p>
    <w:p w14:paraId="045CB361" w14:textId="77777777" w:rsidR="00AE6F1F" w:rsidRDefault="008A6771" w:rsidP="000D5D46">
      <w:pPr>
        <w:jc w:val="both"/>
      </w:pPr>
      <w:r>
        <w:t>• Managed reception, appointments, and meeting schedules.</w:t>
      </w:r>
    </w:p>
    <w:p w14:paraId="735A44C3" w14:textId="77777777" w:rsidR="00AE6F1F" w:rsidRDefault="008A6771" w:rsidP="000D5D46">
      <w:pPr>
        <w:jc w:val="both"/>
      </w:pPr>
      <w:r>
        <w:t>• Prepared documents, handled emails, and managed phone communication.</w:t>
      </w:r>
    </w:p>
    <w:p w14:paraId="690CD357" w14:textId="77777777" w:rsidR="00AE6F1F" w:rsidRDefault="008A6771" w:rsidP="000D5D46">
      <w:pPr>
        <w:jc w:val="both"/>
      </w:pPr>
      <w:r>
        <w:t>• Supported bookkeeping functions including invoicing and accounts receivable.</w:t>
      </w:r>
    </w:p>
    <w:p w14:paraId="2C149D07" w14:textId="77777777" w:rsidR="00AE6F1F" w:rsidRDefault="008A6771" w:rsidP="000D5D46">
      <w:pPr>
        <w:jc w:val="both"/>
      </w:pPr>
      <w:r>
        <w:t>• Maintained office files, vendor records, and procurement of supplies.</w:t>
      </w:r>
    </w:p>
    <w:p w14:paraId="2DD8E904" w14:textId="77777777" w:rsidR="00AE6F1F" w:rsidRDefault="008A6771" w:rsidP="000D5D46">
      <w:pPr>
        <w:jc w:val="both"/>
      </w:pPr>
      <w:r>
        <w:t>• Assisted with HR tasks including interview scheduling and job posting.</w:t>
      </w:r>
    </w:p>
    <w:p w14:paraId="756FFF43" w14:textId="77777777" w:rsidR="00AE6F1F" w:rsidRDefault="008A6771" w:rsidP="000D5D46">
      <w:pPr>
        <w:pStyle w:val="Heading3"/>
        <w:jc w:val="both"/>
      </w:pPr>
      <w:r>
        <w:t>Receptionist / Office Assistant – Kulecho Advocates (Jan 2004 – Dec 2017)</w:t>
      </w:r>
    </w:p>
    <w:p w14:paraId="64A0B21C" w14:textId="77777777" w:rsidR="00AE6F1F" w:rsidRDefault="008A6771" w:rsidP="000D5D46">
      <w:pPr>
        <w:jc w:val="both"/>
      </w:pPr>
      <w:r>
        <w:t>• Answered calls, welcomed visitors, and scheduled meetings.</w:t>
      </w:r>
    </w:p>
    <w:p w14:paraId="03DDD748" w14:textId="77777777" w:rsidR="00AE6F1F" w:rsidRDefault="008A6771" w:rsidP="000D5D46">
      <w:pPr>
        <w:jc w:val="both"/>
      </w:pPr>
      <w:r>
        <w:t>• Handled filing, correspondence, bookkeeping, and inventory tasks.</w:t>
      </w:r>
    </w:p>
    <w:p w14:paraId="7098A957" w14:textId="77777777" w:rsidR="00AE6F1F" w:rsidRDefault="008A6771" w:rsidP="000D5D46">
      <w:pPr>
        <w:jc w:val="both"/>
      </w:pPr>
      <w:r>
        <w:t>• Provided administrative support to staff, management, and clients.</w:t>
      </w:r>
    </w:p>
    <w:p w14:paraId="2BA553AF" w14:textId="77777777" w:rsidR="00AE6F1F" w:rsidRDefault="008A6771" w:rsidP="000D5D46">
      <w:pPr>
        <w:jc w:val="both"/>
      </w:pPr>
      <w:r>
        <w:t>• Processed payments and coordinated mail and office supplies.</w:t>
      </w:r>
    </w:p>
    <w:p w14:paraId="00883BC4" w14:textId="77777777" w:rsidR="00AE6F1F" w:rsidRDefault="008A6771" w:rsidP="000D5D46">
      <w:pPr>
        <w:pStyle w:val="Heading2"/>
        <w:jc w:val="both"/>
      </w:pPr>
      <w:r>
        <w:t>Education</w:t>
      </w:r>
    </w:p>
    <w:p w14:paraId="056983DB" w14:textId="77777777" w:rsidR="00AE6F1F" w:rsidRDefault="008A6771" w:rsidP="000D5D46">
      <w:pPr>
        <w:jc w:val="both"/>
      </w:pPr>
      <w:r>
        <w:t>• Bachelor of Business Administration (Purchasing &amp; Supply Chain Management) – St. Paul’s University (2021–2023)</w:t>
      </w:r>
    </w:p>
    <w:p w14:paraId="3BF41E22" w14:textId="77777777" w:rsidR="00AE6F1F" w:rsidRDefault="008A6771" w:rsidP="000D5D46">
      <w:pPr>
        <w:jc w:val="both"/>
      </w:pPr>
      <w:r>
        <w:t>• Diploma – Kenya Institute of Management (2008–2010)</w:t>
      </w:r>
    </w:p>
    <w:p w14:paraId="1F34DED2" w14:textId="77777777" w:rsidR="00AE6F1F" w:rsidRDefault="008A6771" w:rsidP="000D5D46">
      <w:pPr>
        <w:jc w:val="both"/>
      </w:pPr>
      <w:r>
        <w:t>• Kenya Certificate of Secondary Education – St. Lukes Kimutua (1993–1996)</w:t>
      </w:r>
    </w:p>
    <w:p w14:paraId="4A54D80F" w14:textId="77777777" w:rsidR="00AE6F1F" w:rsidRDefault="008A6771" w:rsidP="000D5D46">
      <w:pPr>
        <w:pStyle w:val="Heading2"/>
        <w:jc w:val="both"/>
      </w:pPr>
      <w:r>
        <w:t>Referees</w:t>
      </w:r>
    </w:p>
    <w:p w14:paraId="33F19303" w14:textId="64B81397" w:rsidR="00AE6F1F" w:rsidRDefault="008A6771">
      <w:r>
        <w:t>Available upon request.</w:t>
      </w:r>
    </w:p>
    <w:sectPr w:rsidR="00AE6F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D46"/>
    <w:rsid w:val="0015074B"/>
    <w:rsid w:val="0029639D"/>
    <w:rsid w:val="0032102B"/>
    <w:rsid w:val="00326F90"/>
    <w:rsid w:val="00403AF7"/>
    <w:rsid w:val="008A6771"/>
    <w:rsid w:val="00974FD2"/>
    <w:rsid w:val="009C3C0E"/>
    <w:rsid w:val="00AA1D8D"/>
    <w:rsid w:val="00AE6F1F"/>
    <w:rsid w:val="00B47730"/>
    <w:rsid w:val="00CB0664"/>
    <w:rsid w:val="00DE3C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CC576"/>
  <w14:defaultImageDpi w14:val="300"/>
  <w15:docId w15:val="{972D2F66-3579-4C4D-96D5-CA1A5656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77465</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florenceopondo20@outlook.com</cp:lastModifiedBy>
  <cp:revision>1</cp:revision>
  <cp:lastPrinted>2025-11-08T08:35:00Z</cp:lastPrinted>
  <dcterms:created xsi:type="dcterms:W3CDTF">2025-11-08T08:32:00Z</dcterms:created>
  <dcterms:modified xsi:type="dcterms:W3CDTF">2026-01-20T06:34:00Z</dcterms:modified>
  <cp:category/>
</cp:coreProperties>
</file>