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21A2" w14:textId="77777777" w:rsidR="00C94ADF" w:rsidRDefault="00000000">
      <w:pPr>
        <w:pStyle w:val="Title"/>
      </w:pPr>
      <w:r>
        <w:t>OLIVER KIRWA</w:t>
      </w:r>
    </w:p>
    <w:p w14:paraId="74910A82" w14:textId="0D82539C" w:rsidR="00C94ADF" w:rsidRDefault="00000000">
      <w:r>
        <w:t xml:space="preserve">📞 Phone: </w:t>
      </w:r>
      <w:r w:rsidR="006D7CF5">
        <w:t>0704959567</w:t>
      </w:r>
      <w:r>
        <w:br/>
        <w:t xml:space="preserve">📧 Email: </w:t>
      </w:r>
      <w:r w:rsidR="009B6103">
        <w:t>oliverkirwa@gmail.com</w:t>
      </w:r>
      <w:r>
        <w:br/>
        <w:t>📍 Address: [</w:t>
      </w:r>
      <w:r w:rsidR="006D7CF5">
        <w:t>1296-30300</w:t>
      </w:r>
      <w:r>
        <w:t>], Kenya</w:t>
      </w:r>
      <w:r>
        <w:br/>
        <w:t>🪪 Date of Birth: 1994</w:t>
      </w:r>
      <w:r>
        <w:br/>
        <w:t>🧑 Gender: Male</w:t>
      </w:r>
      <w:r>
        <w:br/>
        <w:t>🌍 Nationality: Kenyan</w:t>
      </w:r>
      <w:r>
        <w:br/>
        <w:t>🚗 Profession: Professional Driver</w:t>
      </w:r>
    </w:p>
    <w:p w14:paraId="7B4D0214" w14:textId="77777777" w:rsidR="00C94ADF" w:rsidRDefault="00000000">
      <w:pPr>
        <w:pStyle w:val="Heading1"/>
      </w:pPr>
      <w:r>
        <w:t>PROFESSIONAL SUMMARY</w:t>
      </w:r>
    </w:p>
    <w:p w14:paraId="5455A5FC" w14:textId="77777777" w:rsidR="00C94ADF" w:rsidRDefault="00000000">
      <w:r>
        <w:t>Reliable and safety-conscious professional driver with a BCE license and over [insert years if applicable] experience in operating light and heavy vehicles. Holds essential certifications in first aid, suitability, and occupational safety. Fluent in both English and Kiswahili, with a strong commitment to safe driving practices, timely deliveries, and excellent customer service.</w:t>
      </w:r>
    </w:p>
    <w:p w14:paraId="74CDA3F6" w14:textId="77777777" w:rsidR="00C94ADF" w:rsidRDefault="00000000">
      <w:pPr>
        <w:pStyle w:val="Heading1"/>
      </w:pPr>
      <w:r>
        <w:t>EDUCATION BACKGROUND</w:t>
      </w:r>
    </w:p>
    <w:p w14:paraId="10181865" w14:textId="68EB4928" w:rsidR="00C94ADF" w:rsidRDefault="00000000">
      <w:r>
        <w:t>S</w:t>
      </w:r>
      <w:r w:rsidR="006D7CF5">
        <w:t>av</w:t>
      </w:r>
      <w:r>
        <w:t>ani High School</w:t>
      </w:r>
      <w:r>
        <w:br/>
        <w:t>Kenya Certificate of Secondary Education (KCSE)</w:t>
      </w:r>
      <w:r>
        <w:br/>
        <w:t>Completed: [</w:t>
      </w:r>
      <w:r w:rsidR="006D7CF5">
        <w:t>2012</w:t>
      </w:r>
      <w:r>
        <w:t>]</w:t>
      </w:r>
    </w:p>
    <w:p w14:paraId="076C9045" w14:textId="09A7DE4C" w:rsidR="00C94ADF" w:rsidRDefault="00000000">
      <w:r>
        <w:t>Busara Hills View Academy</w:t>
      </w:r>
      <w:r>
        <w:br/>
        <w:t>Kenya Certificate of Primary Education (KCPE)</w:t>
      </w:r>
      <w:r>
        <w:br/>
        <w:t>Completed: [</w:t>
      </w:r>
      <w:r w:rsidR="006D7CF5">
        <w:t>2008</w:t>
      </w:r>
      <w:r>
        <w:t>]</w:t>
      </w:r>
    </w:p>
    <w:p w14:paraId="6AE755AB" w14:textId="77777777" w:rsidR="00C94ADF" w:rsidRDefault="00000000">
      <w:pPr>
        <w:pStyle w:val="Heading1"/>
      </w:pPr>
      <w:r>
        <w:t>PROFESSIONAL TRAINING &amp; CERTIFICATIONS</w:t>
      </w:r>
    </w:p>
    <w:p w14:paraId="47CE8093" w14:textId="420FA196" w:rsidR="00C94ADF" w:rsidRDefault="009B6103">
      <w:r>
        <w:t xml:space="preserve">      </w:t>
      </w:r>
      <w:r w:rsidR="00000000">
        <w:t>• Driving License Class BCE – Rocky Driving School</w:t>
      </w:r>
    </w:p>
    <w:p w14:paraId="58276031" w14:textId="0FD1CBDD" w:rsidR="00C94ADF" w:rsidRDefault="009B6103">
      <w:r>
        <w:t xml:space="preserve">      </w:t>
      </w:r>
      <w:r w:rsidR="00000000">
        <w:t xml:space="preserve">• Suitability Certification </w:t>
      </w:r>
    </w:p>
    <w:p w14:paraId="02CC7454" w14:textId="433D97F1" w:rsidR="00FA7F5E" w:rsidRDefault="009B6103">
      <w:r>
        <w:t xml:space="preserve">      </w:t>
      </w:r>
      <w:r w:rsidR="00000000">
        <w:t xml:space="preserve">• Occupational Certification </w:t>
      </w:r>
    </w:p>
    <w:p w14:paraId="5AF2E215" w14:textId="2C0DA60B" w:rsidR="00C94ADF" w:rsidRDefault="00FA7F5E" w:rsidP="00FA7F5E">
      <w:pPr>
        <w:tabs>
          <w:tab w:val="left" w:pos="630"/>
        </w:tabs>
      </w:pPr>
      <w:r>
        <w:t xml:space="preserve"> </w:t>
      </w:r>
      <w:r w:rsidR="009B6103">
        <w:t xml:space="preserve">     </w:t>
      </w:r>
      <w:r>
        <w:t>• First Aid Certificate – Kenya Red Cross Society</w:t>
      </w:r>
    </w:p>
    <w:p w14:paraId="70C5ACAB" w14:textId="709469E8" w:rsidR="00FA7F5E" w:rsidRDefault="00FA7F5E" w:rsidP="009B6103">
      <w:pPr>
        <w:pStyle w:val="ListParagraph"/>
        <w:numPr>
          <w:ilvl w:val="0"/>
          <w:numId w:val="11"/>
        </w:numPr>
      </w:pPr>
      <w:r w:rsidRPr="00FA7F5E">
        <w:t>Proficient in common computer packages</w:t>
      </w:r>
      <w:r w:rsidR="009B6103">
        <w:t>,</w:t>
      </w:r>
      <w:r w:rsidRPr="00FA7F5E">
        <w:t xml:space="preserve"> including Microsoft Word, Excel, PowerPoint, and Internet applications</w:t>
      </w:r>
      <w:r>
        <w:t xml:space="preserve">  </w:t>
      </w:r>
    </w:p>
    <w:p w14:paraId="019B8954" w14:textId="77777777" w:rsidR="00FA7F5E" w:rsidRDefault="00FA7F5E"/>
    <w:p w14:paraId="32D82F0C" w14:textId="77777777" w:rsidR="00C94ADF" w:rsidRDefault="00000000">
      <w:pPr>
        <w:pStyle w:val="Heading1"/>
      </w:pPr>
      <w:r>
        <w:lastRenderedPageBreak/>
        <w:t>SKILLS</w:t>
      </w:r>
    </w:p>
    <w:p w14:paraId="2A91BD05" w14:textId="77777777" w:rsidR="00C94ADF" w:rsidRDefault="00000000">
      <w:r>
        <w:t>• Excellent command of English and Kiswahili</w:t>
      </w:r>
    </w:p>
    <w:p w14:paraId="340D449B" w14:textId="77777777" w:rsidR="00C94ADF" w:rsidRDefault="00000000">
      <w:r>
        <w:t>• Knowledge of Kenyan road laws and defensive driving</w:t>
      </w:r>
    </w:p>
    <w:p w14:paraId="7C0DB556" w14:textId="77777777" w:rsidR="00C94ADF" w:rsidRDefault="00000000">
      <w:r>
        <w:t>• Operation of both light and heavy commercial vehicles</w:t>
      </w:r>
    </w:p>
    <w:p w14:paraId="34F2ABF0" w14:textId="77777777" w:rsidR="00C94ADF" w:rsidRDefault="00000000">
      <w:r>
        <w:t>• Route planning, time management, and delivery coordination</w:t>
      </w:r>
    </w:p>
    <w:p w14:paraId="5CBAEE3A" w14:textId="77777777" w:rsidR="00C94ADF" w:rsidRDefault="00000000">
      <w:r>
        <w:t>• Vehicle inspection and basic maintenance</w:t>
      </w:r>
    </w:p>
    <w:p w14:paraId="0A521152" w14:textId="77777777" w:rsidR="00C94ADF" w:rsidRDefault="00000000">
      <w:r>
        <w:t>• Emergency response and first aid</w:t>
      </w:r>
    </w:p>
    <w:p w14:paraId="096F3FFF" w14:textId="77777777" w:rsidR="00C94ADF" w:rsidRDefault="00000000">
      <w:r>
        <w:t>• Polite, respectful, and professional demeanor</w:t>
      </w:r>
    </w:p>
    <w:p w14:paraId="0BF6DEE0" w14:textId="77777777" w:rsidR="00C94ADF" w:rsidRDefault="00000000">
      <w:pPr>
        <w:pStyle w:val="Heading1"/>
      </w:pPr>
      <w:r>
        <w:t>WORK EXPERIENCE</w:t>
      </w:r>
    </w:p>
    <w:p w14:paraId="79B6CEF6" w14:textId="199F75E1" w:rsidR="00FA7F5E" w:rsidRDefault="00FA7F5E">
      <w:r w:rsidRPr="00FA7F5E">
        <w:rPr>
          <w:b/>
          <w:bCs/>
        </w:rPr>
        <w:t>Freelance Driver</w:t>
      </w:r>
      <w:r w:rsidRPr="00FA7F5E">
        <w:br/>
        <w:t>Various Private Clients, Kenya</w:t>
      </w:r>
      <w:r w:rsidRPr="00FA7F5E">
        <w:br/>
        <w:t>201</w:t>
      </w:r>
      <w:r>
        <w:t>5</w:t>
      </w:r>
      <w:r w:rsidRPr="00FA7F5E">
        <w:t xml:space="preserve"> – Present</w:t>
      </w:r>
      <w:r w:rsidRPr="00FA7F5E">
        <w:br/>
        <w:t>• Provided professional driving services to multiple private clients across the country.</w:t>
      </w:r>
      <w:r w:rsidRPr="00FA7F5E">
        <w:br/>
        <w:t>• Safely operated clients' vehicles</w:t>
      </w:r>
      <w:r>
        <w:t>,</w:t>
      </w:r>
      <w:r w:rsidRPr="00FA7F5E">
        <w:t xml:space="preserve"> including saloon cars, SUVs, and light commercial vehicles.</w:t>
      </w:r>
      <w:r w:rsidRPr="00FA7F5E">
        <w:br/>
        <w:t>• Maintained a high standard of customer service, punctuality, and vehicle care.</w:t>
      </w:r>
      <w:r w:rsidRPr="00FA7F5E">
        <w:br/>
        <w:t>• Ensured strict compliance with traffic laws and road safety standards.</w:t>
      </w:r>
      <w:r w:rsidRPr="00FA7F5E">
        <w:br/>
        <w:t>• Adapted quickly to new routes, schedules, and vehicle types as per client needs</w:t>
      </w:r>
    </w:p>
    <w:p w14:paraId="20DD09BC" w14:textId="77777777" w:rsidR="00C94ADF" w:rsidRDefault="00000000">
      <w:pPr>
        <w:pStyle w:val="Heading1"/>
      </w:pPr>
      <w:r>
        <w:t>LANGUAGES</w:t>
      </w:r>
    </w:p>
    <w:p w14:paraId="5ACB2539" w14:textId="77777777" w:rsidR="00C94ADF" w:rsidRDefault="00000000">
      <w:r>
        <w:t>• English – Fluent</w:t>
      </w:r>
    </w:p>
    <w:p w14:paraId="3E5FD0D3" w14:textId="77777777" w:rsidR="00C94ADF" w:rsidRDefault="00000000">
      <w:r>
        <w:t>• Kiswahili – Fluent</w:t>
      </w:r>
    </w:p>
    <w:p w14:paraId="7CDB15AD" w14:textId="77777777" w:rsidR="00C94ADF" w:rsidRDefault="00000000">
      <w:pPr>
        <w:pStyle w:val="Heading1"/>
      </w:pPr>
      <w:r>
        <w:t>REFEREES</w:t>
      </w:r>
    </w:p>
    <w:p w14:paraId="7BDB84AE" w14:textId="77777777" w:rsidR="00C94ADF" w:rsidRDefault="00000000">
      <w:r>
        <w:t>Available upon request.</w:t>
      </w:r>
    </w:p>
    <w:sectPr w:rsidR="00C94A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A7E9E"/>
    <w:multiLevelType w:val="hybridMultilevel"/>
    <w:tmpl w:val="B578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C068D"/>
    <w:multiLevelType w:val="hybridMultilevel"/>
    <w:tmpl w:val="FB4E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4254">
    <w:abstractNumId w:val="8"/>
  </w:num>
  <w:num w:numId="2" w16cid:durableId="1867057115">
    <w:abstractNumId w:val="6"/>
  </w:num>
  <w:num w:numId="3" w16cid:durableId="1255479788">
    <w:abstractNumId w:val="5"/>
  </w:num>
  <w:num w:numId="4" w16cid:durableId="1339191049">
    <w:abstractNumId w:val="4"/>
  </w:num>
  <w:num w:numId="5" w16cid:durableId="1600455197">
    <w:abstractNumId w:val="7"/>
  </w:num>
  <w:num w:numId="6" w16cid:durableId="686370086">
    <w:abstractNumId w:val="3"/>
  </w:num>
  <w:num w:numId="7" w16cid:durableId="36705848">
    <w:abstractNumId w:val="2"/>
  </w:num>
  <w:num w:numId="8" w16cid:durableId="1850362250">
    <w:abstractNumId w:val="1"/>
  </w:num>
  <w:num w:numId="9" w16cid:durableId="1216770465">
    <w:abstractNumId w:val="0"/>
  </w:num>
  <w:num w:numId="10" w16cid:durableId="1029405823">
    <w:abstractNumId w:val="10"/>
  </w:num>
  <w:num w:numId="11" w16cid:durableId="2040815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4F7A"/>
    <w:rsid w:val="00326F90"/>
    <w:rsid w:val="006D7CF5"/>
    <w:rsid w:val="006E2396"/>
    <w:rsid w:val="009B6103"/>
    <w:rsid w:val="00A14E85"/>
    <w:rsid w:val="00AA1D8D"/>
    <w:rsid w:val="00B47730"/>
    <w:rsid w:val="00C94ADF"/>
    <w:rsid w:val="00CB0664"/>
    <w:rsid w:val="00F90C7F"/>
    <w:rsid w:val="00FA7F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4B429"/>
  <w14:defaultImageDpi w14:val="300"/>
  <w15:docId w15:val="{3F26E96F-8656-478E-9215-5A6372F2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Corretta Chebet</cp:lastModifiedBy>
  <cp:revision>2</cp:revision>
  <dcterms:created xsi:type="dcterms:W3CDTF">2026-01-08T13:13:00Z</dcterms:created>
  <dcterms:modified xsi:type="dcterms:W3CDTF">2026-01-08T13:13:00Z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4b0321c9-be7e-4394-bf59-76fa2967aaf8</vt:lpwstr>
  </property>
</Properties>
</file>