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JAMES KAMAU</w:t>
      </w:r>
    </w:p>
    <w:p>
      <w:r>
        <w:rPr>
          <w:b/>
        </w:rPr>
        <w:t xml:space="preserve">Phone: </w:t>
      </w:r>
      <w:r>
        <w:t>0794 298 228</w:t>
        <w:br/>
      </w:r>
      <w:r>
        <w:rPr>
          <w:b/>
        </w:rPr>
        <w:t xml:space="preserve">Email: </w:t>
      </w:r>
      <w:r>
        <w:t>kamaajamo06@gmail.com</w:t>
        <w:br/>
      </w:r>
      <w:r>
        <w:rPr>
          <w:b/>
        </w:rPr>
        <w:t xml:space="preserve">Location: </w:t>
      </w:r>
      <w:r>
        <w:t>Kiambu, Kenya</w:t>
      </w:r>
    </w:p>
    <w:p>
      <w:pPr>
        <w:pStyle w:val="Heading2"/>
      </w:pPr>
      <w:r>
        <w:t>PROFESSIONAL PROFILE</w:t>
      </w:r>
    </w:p>
    <w:p>
      <w:r>
        <w:t>Dedicated and reliable young professional with hands-on experience in mobile electrical work, retail operations, and driving. Known for a personable nature, strong communication skills, and the ability to work effectively within a team. Experienced in delivering high-quality customer service in fast-paced environments.</w:t>
      </w:r>
    </w:p>
    <w:p>
      <w:pPr>
        <w:pStyle w:val="Heading2"/>
      </w:pPr>
      <w:r>
        <w:t>CORE SKILLS</w:t>
      </w:r>
    </w:p>
    <w:p>
      <w:pPr>
        <w:pStyle w:val="ListBullet"/>
      </w:pPr>
      <w:r>
        <w:t>Customer Service &amp; Support</w:t>
      </w:r>
    </w:p>
    <w:p>
      <w:pPr>
        <w:pStyle w:val="ListBullet"/>
      </w:pPr>
      <w:r>
        <w:t>Retail Operations</w:t>
      </w:r>
    </w:p>
    <w:p>
      <w:pPr>
        <w:pStyle w:val="ListBullet"/>
      </w:pPr>
      <w:r>
        <w:t>Customer Enquiries Handling</w:t>
      </w:r>
    </w:p>
    <w:p>
      <w:pPr>
        <w:pStyle w:val="ListBullet"/>
      </w:pPr>
      <w:r>
        <w:t>Team Collaboration</w:t>
      </w:r>
    </w:p>
    <w:p>
      <w:pPr>
        <w:pStyle w:val="ListBullet"/>
      </w:pPr>
      <w:r>
        <w:t>Communication Skills</w:t>
      </w:r>
    </w:p>
    <w:p>
      <w:pPr>
        <w:pStyle w:val="ListBullet"/>
      </w:pPr>
      <w:r>
        <w:t>Time Management</w:t>
      </w:r>
    </w:p>
    <w:p>
      <w:pPr>
        <w:pStyle w:val="ListBullet"/>
      </w:pPr>
      <w:r>
        <w:t>Problem Solving</w:t>
      </w:r>
    </w:p>
    <w:p>
      <w:pPr>
        <w:pStyle w:val="Heading2"/>
      </w:pPr>
      <w:r>
        <w:t>WORK EXPERIENCE</w:t>
      </w:r>
    </w:p>
    <w:p>
      <w:pPr>
        <w:pStyle w:val="Heading3"/>
      </w:pPr>
      <w:r>
        <w:t>Mobile Electrical Technician</w:t>
      </w:r>
    </w:p>
    <w:p>
      <w:r>
        <w:t>Self-Employed / Contract</w:t>
      </w:r>
    </w:p>
    <w:p>
      <w:r>
        <w:t>- Performed mobile electrical and electronic repairs</w:t>
        <w:br/>
        <w:t>- Diagnosed electrical faults and provided solutions</w:t>
        <w:br/>
        <w:t>- Maintained strong customer relationships</w:t>
      </w:r>
    </w:p>
    <w:p>
      <w:pPr>
        <w:pStyle w:val="Heading3"/>
      </w:pPr>
      <w:r>
        <w:t>Retail Assistant</w:t>
      </w:r>
    </w:p>
    <w:p>
      <w:r>
        <w:t>Busy Retail Environment</w:t>
      </w:r>
    </w:p>
    <w:p>
      <w:r>
        <w:t>- Delivered excellent customer service</w:t>
        <w:br/>
        <w:t>- Assisted customers with product selection</w:t>
        <w:br/>
        <w:t>- Handled refunds, price matching, and enquiries</w:t>
      </w:r>
    </w:p>
    <w:p>
      <w:pPr>
        <w:pStyle w:val="Heading2"/>
      </w:pPr>
      <w:r>
        <w:t>DRIVING EXPERIENCE</w:t>
      </w:r>
    </w:p>
    <w:p>
      <w:r>
        <w:t>Professional Driver with 5 years experience. Skilled in urban driving, road safety, time management, and vehicle care.</w:t>
      </w:r>
    </w:p>
    <w:p>
      <w:pPr>
        <w:pStyle w:val="Heading2"/>
      </w:pPr>
      <w:r>
        <w:t>EDUCATION &amp; TRAINING</w:t>
      </w:r>
    </w:p>
    <w:p>
      <w:pPr>
        <w:pStyle w:val="ListBullet"/>
      </w:pPr>
      <w:r>
        <w:t>Certificate in Electrical and Electronic Engineering</w:t>
      </w:r>
    </w:p>
    <w:p>
      <w:pPr>
        <w:pStyle w:val="ListBullet"/>
      </w:pPr>
      <w:r>
        <w:t>Microsoft Office Training</w:t>
      </w:r>
    </w:p>
    <w:p>
      <w:pPr>
        <w:pStyle w:val="ListBullet"/>
      </w:pPr>
      <w:r>
        <w:t>One Year Experience in Real Estate Management</w:t>
      </w:r>
    </w:p>
    <w:p>
      <w:pPr>
        <w:pStyle w:val="Heading2"/>
      </w:pPr>
      <w:r>
        <w:t>EXTRACURRICULAR ACTIVITIES</w:t>
      </w:r>
    </w:p>
    <w:p>
      <w:r>
        <w:t>Football (Team player, physically fit, disciplined)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