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16B" w:rsidRDefault="00000000">
      <w:r>
        <w:t>CURRICULUM VITAE</w:t>
      </w:r>
    </w:p>
    <w:p w:rsidR="00AF716B" w:rsidRDefault="00000000">
      <w:r>
        <w:t>Personal Information</w:t>
      </w:r>
    </w:p>
    <w:p w:rsidR="00AF716B" w:rsidRDefault="00000000">
      <w:r>
        <w:t>Name: Stephen Kabura Wachira</w:t>
      </w:r>
    </w:p>
    <w:p w:rsidR="00AF716B" w:rsidRDefault="00000000">
      <w:r>
        <w:t>Phone: +254 791 698 989</w:t>
      </w:r>
    </w:p>
    <w:p w:rsidR="00AF716B" w:rsidRDefault="00000000">
      <w:r>
        <w:t>Location: Esme, Turkey</w:t>
      </w:r>
    </w:p>
    <w:p w:rsidR="00AF716B" w:rsidRDefault="00000000">
      <w:r>
        <w:t>Languages: English, Kiswahili, Turkish (basic)</w:t>
      </w:r>
    </w:p>
    <w:p w:rsidR="00AF716B" w:rsidRDefault="00AF716B"/>
    <w:p w:rsidR="00AF716B" w:rsidRDefault="00000000">
      <w:r>
        <w:t>Career Objective</w:t>
      </w:r>
    </w:p>
    <w:p w:rsidR="00AF716B" w:rsidRDefault="00000000">
      <w:r>
        <w:t>I am a motivated and disciplined individual with a strong passion for operating heavy machinery and driving. I want to use my technical skills, teamwork, and reliability in a professional organization that values safety, efficiency, and quality. I am eager to grow, learn, and take on new challenges in plant operation and logistics.</w:t>
      </w:r>
    </w:p>
    <w:p w:rsidR="00AF716B" w:rsidRDefault="00AF716B"/>
    <w:p w:rsidR="00AF716B" w:rsidRDefault="00000000">
      <w:r>
        <w:t>Education Background</w:t>
      </w:r>
    </w:p>
    <w:p w:rsidR="00AF716B" w:rsidRDefault="00000000">
      <w:r>
        <w:t>St. Peters Sangalo Primary School, 2011–2017</w:t>
      </w:r>
    </w:p>
    <w:p w:rsidR="00AF716B" w:rsidRDefault="00000000">
      <w:r>
        <w:t>Chesamis Boys High School, 2018–2022</w:t>
      </w:r>
    </w:p>
    <w:p w:rsidR="00AF716B" w:rsidRDefault="00000000">
      <w:r>
        <w:t>Solkada Driving School &amp; Plant Operator Training Centre, 2023 (Certificate pending)</w:t>
      </w:r>
    </w:p>
    <w:p w:rsidR="00AF716B" w:rsidRDefault="00AF716B"/>
    <w:p w:rsidR="00AF716B" w:rsidRDefault="00000000">
      <w:r>
        <w:t>Certifications &amp; Trainings</w:t>
      </w:r>
    </w:p>
    <w:p w:rsidR="00AF716B" w:rsidRDefault="00000000">
      <w:r>
        <w:t>• Plant Operator and Driving Course, Biashara Masters &amp; Solkada Driving School, 2023 (Certificate pending)</w:t>
      </w:r>
    </w:p>
    <w:p w:rsidR="00AF716B" w:rsidRDefault="00000000">
      <w:r>
        <w:t>• Standard Driving School Training, 2023</w:t>
      </w:r>
    </w:p>
    <w:p w:rsidR="00AF716B" w:rsidRDefault="00AF716B"/>
    <w:p w:rsidR="00AF716B" w:rsidRDefault="00000000">
      <w:r>
        <w:t>Professional Experience</w:t>
      </w:r>
    </w:p>
    <w:p w:rsidR="00AF716B" w:rsidRDefault="00000000">
      <w:r>
        <w:t>• Operated and maintained heavy machinery including forklift, grader, shovel, backhoe, roller, excavator, crane, reach truck, and compactor.</w:t>
      </w:r>
    </w:p>
    <w:p w:rsidR="00AF716B" w:rsidRDefault="00000000">
      <w:r>
        <w:t>• Ensured safety and efficiency during both training and supervised tasks at the site.</w:t>
      </w:r>
    </w:p>
    <w:p w:rsidR="00AF716B" w:rsidRDefault="00000000">
      <w:r>
        <w:t>• Assisted in site coordination, teamwork, and maintenance of machinery.</w:t>
      </w:r>
    </w:p>
    <w:p w:rsidR="00AF716B" w:rsidRDefault="00AF716B"/>
    <w:p w:rsidR="00AF716B" w:rsidRDefault="00000000">
      <w:r>
        <w:t>Skills</w:t>
      </w:r>
    </w:p>
    <w:p w:rsidR="00AF716B" w:rsidRDefault="00000000">
      <w:r>
        <w:t>• Heavy Machinery Operation: Forklift, grader, shovel, backhoe, roller, excavator, crane, reach truck, compactor.</w:t>
      </w:r>
    </w:p>
    <w:p w:rsidR="00AF716B" w:rsidRDefault="00000000">
      <w:r>
        <w:t>• Effective Communication: Clearly expresses thoughts and listens actively.</w:t>
      </w:r>
    </w:p>
    <w:p w:rsidR="00AF716B" w:rsidRDefault="00000000">
      <w:r>
        <w:t>• Basic Computer Literacy: Familiar with key computer applications.</w:t>
      </w:r>
    </w:p>
    <w:p w:rsidR="00AF716B" w:rsidRDefault="00000000">
      <w:r>
        <w:t>• Basic Financial Literacy: Understands budgeting and responsible money management.</w:t>
      </w:r>
    </w:p>
    <w:p w:rsidR="00AF716B" w:rsidRDefault="00000000">
      <w:r>
        <w:t>• Integrity &amp; Responsibility: Demonstrates honesty, reliability, and professionalism.</w:t>
      </w:r>
    </w:p>
    <w:p w:rsidR="00AF716B" w:rsidRDefault="00000000">
      <w:r>
        <w:t>• Team Collaboration: Works effectively with diverse groups to reach shared goals.</w:t>
      </w:r>
    </w:p>
    <w:p w:rsidR="00AF716B" w:rsidRDefault="00000000">
      <w:r>
        <w:t>• Time Management: Prioritizes and completes tasks efficiently.</w:t>
      </w:r>
    </w:p>
    <w:p w:rsidR="00AF716B" w:rsidRDefault="00000000">
      <w:r>
        <w:t>• Problem-Solving &amp; Critical Thinking: Handles challenges calmly and thoughtfully.</w:t>
      </w:r>
    </w:p>
    <w:p w:rsidR="00AF716B" w:rsidRDefault="00000000">
      <w:r>
        <w:t>• Adaptability &amp; Flexibility: Quickly adjusts to new environments and work conditions.</w:t>
      </w:r>
    </w:p>
    <w:p w:rsidR="00AF716B" w:rsidRDefault="00AF716B"/>
    <w:p w:rsidR="00AF716B" w:rsidRDefault="00000000">
      <w:r>
        <w:t>Hobbies &amp; Interests</w:t>
      </w:r>
    </w:p>
    <w:p w:rsidR="00AF716B" w:rsidRDefault="00000000">
      <w:r>
        <w:t>• Passionate football player and team member.</w:t>
      </w:r>
    </w:p>
    <w:p w:rsidR="00AF716B" w:rsidRDefault="00000000">
      <w:r>
        <w:t>• Interested in machinery technology and safety operations.</w:t>
      </w:r>
    </w:p>
    <w:p w:rsidR="00AF716B" w:rsidRDefault="00000000">
      <w:r>
        <w:t>• Committed to continuous learning and self-improvement.</w:t>
      </w:r>
    </w:p>
    <w:p w:rsidR="00AF716B" w:rsidRDefault="00AF716B"/>
    <w:p w:rsidR="00AF716B" w:rsidRDefault="00000000">
      <w:r>
        <w:t>References</w:t>
      </w:r>
    </w:p>
    <w:p w:rsidR="00AF716B" w:rsidRDefault="00000000">
      <w:r>
        <w:t>Available upon request.</w:t>
      </w:r>
    </w:p>
    <w:p w:rsidR="00AF716B" w:rsidRDefault="00AF716B"/>
    <w:sectPr w:rsidR="00AF71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5651433">
    <w:abstractNumId w:val="8"/>
  </w:num>
  <w:num w:numId="2" w16cid:durableId="1114400551">
    <w:abstractNumId w:val="6"/>
  </w:num>
  <w:num w:numId="3" w16cid:durableId="1015620017">
    <w:abstractNumId w:val="5"/>
  </w:num>
  <w:num w:numId="4" w16cid:durableId="870533798">
    <w:abstractNumId w:val="4"/>
  </w:num>
  <w:num w:numId="5" w16cid:durableId="862864664">
    <w:abstractNumId w:val="7"/>
  </w:num>
  <w:num w:numId="6" w16cid:durableId="1849438851">
    <w:abstractNumId w:val="3"/>
  </w:num>
  <w:num w:numId="7" w16cid:durableId="326439633">
    <w:abstractNumId w:val="2"/>
  </w:num>
  <w:num w:numId="8" w16cid:durableId="64769266">
    <w:abstractNumId w:val="1"/>
  </w:num>
  <w:num w:numId="9" w16cid:durableId="170086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F716B"/>
    <w:rsid w:val="00B47730"/>
    <w:rsid w:val="00CB0664"/>
    <w:rsid w:val="00FC5C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352C2B7-29D3-CB4B-BE0B-1C03834A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Waheth</cp:lastModifiedBy>
  <cp:revision>2</cp:revision>
  <dcterms:created xsi:type="dcterms:W3CDTF">2025-11-12T19:35:00Z</dcterms:created>
  <dcterms:modified xsi:type="dcterms:W3CDTF">2025-11-12T19:35:00Z</dcterms:modified>
  <cp:category/>
</cp:coreProperties>
</file>