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 /><Relationship Id="rId2" Type="http://schemas.openxmlformats.org/package/2006/relationships/metadata/thumbnail" Target="docProps/thumbnail.jpeg" /><Relationship Id="rId1" Type="http://schemas.openxmlformats.org/officeDocument/2006/relationships/officeDocument" Target="word/document.xml" /><Relationship Id="rId4" Type="http://schemas.openxmlformats.org/officeDocument/2006/relationships/extended-properties" Target="docProps/app.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882EAB" w14:textId="77777777" w:rsidR="00DD0BC2" w:rsidRDefault="008C7AA8">
      <w:pPr>
        <w:pStyle w:val="Heading1"/>
      </w:pPr>
      <w:r>
        <w:t>Winfred Wangui Njoki - CV</w:t>
      </w:r>
    </w:p>
    <w:p w14:paraId="05734877" w14:textId="77777777" w:rsidR="00DD0BC2" w:rsidRDefault="008C7AA8">
      <w:r>
        <w:t>📞 +254 720 263 875 | ✉️ njokiwin@gmail.com / nnjokwinn@yahoo.com | 📍 Nairobi, Kenya</w:t>
      </w:r>
    </w:p>
    <w:p w14:paraId="32AFB7C0" w14:textId="77777777" w:rsidR="00DD0BC2" w:rsidRDefault="008C7AA8">
      <w:pPr>
        <w:pStyle w:val="Heading2"/>
      </w:pPr>
      <w:r>
        <w:t>PROFILE SUMMARY</w:t>
      </w:r>
    </w:p>
    <w:p w14:paraId="1A291546" w14:textId="77777777" w:rsidR="00DD0BC2" w:rsidRDefault="008C7AA8">
      <w:r>
        <w:t>Proactive Administrative and Virtual Support Professional with over 10 years of experience providing executive, operational, and customer service support. Skilled in managing schedules, meetings, and communication using Microsoft Office, Google Workspace, and virtual collaboration tools (Teams, Zoom). Demonstrated success in marketing, project coordination, and inventory management. Adept at multitasking, maintaining confidentiality, and ensuring efficient business operations both onsite and remotely.</w:t>
      </w:r>
    </w:p>
    <w:p w14:paraId="3521CDB6" w14:textId="77777777" w:rsidR="00DD0BC2" w:rsidRDefault="008C7AA8">
      <w:pPr>
        <w:pStyle w:val="Heading2"/>
      </w:pPr>
      <w:r>
        <w:t>CORE COMPETENCIES</w:t>
      </w:r>
    </w:p>
    <w:p w14:paraId="6CDD8A31" w14:textId="77777777" w:rsidR="00DD0BC2" w:rsidRDefault="008C7AA8">
      <w:r>
        <w:t>• Administrative &amp; Virtual Assistance</w:t>
      </w:r>
    </w:p>
    <w:p w14:paraId="0A0B7A28" w14:textId="77777777" w:rsidR="00DD0BC2" w:rsidRDefault="008C7AA8">
      <w:r>
        <w:t>• Office Coordination &amp; Team Support</w:t>
      </w:r>
    </w:p>
    <w:p w14:paraId="755A09D9" w14:textId="77777777" w:rsidR="00DD0BC2" w:rsidRDefault="008C7AA8">
      <w:r>
        <w:t>• Microsoft Office Suite &amp; Google Workspace</w:t>
      </w:r>
    </w:p>
    <w:p w14:paraId="1A38C850" w14:textId="77777777" w:rsidR="00DD0BC2" w:rsidRDefault="008C7AA8">
      <w:r>
        <w:t>• Online Meeting Tools (Zoom, Teams, Meet)</w:t>
      </w:r>
    </w:p>
    <w:p w14:paraId="0F696FEB" w14:textId="77777777" w:rsidR="00DD0BC2" w:rsidRDefault="008C7AA8">
      <w:r>
        <w:t>• Data Entry &amp; Report Writing</w:t>
      </w:r>
    </w:p>
    <w:p w14:paraId="5AF74F74" w14:textId="77777777" w:rsidR="00DD0BC2" w:rsidRDefault="008C7AA8">
      <w:r>
        <w:t>• Calendar &amp; Email Management</w:t>
      </w:r>
    </w:p>
    <w:p w14:paraId="5CB0011C" w14:textId="77777777" w:rsidR="00DD0BC2" w:rsidRDefault="008C7AA8">
      <w:r>
        <w:t>• Marketing &amp; Client Engagement</w:t>
      </w:r>
    </w:p>
    <w:p w14:paraId="6727858E" w14:textId="77777777" w:rsidR="00DD0BC2" w:rsidRDefault="008C7AA8">
      <w:r>
        <w:t>• Purchasing &amp; Inventory Management</w:t>
      </w:r>
    </w:p>
    <w:p w14:paraId="723B987C" w14:textId="77777777" w:rsidR="00DD0BC2" w:rsidRDefault="008C7AA8">
      <w:r>
        <w:t>• Time Management &amp; Confidentiality</w:t>
      </w:r>
    </w:p>
    <w:p w14:paraId="7355CF92" w14:textId="77777777" w:rsidR="00DD0BC2" w:rsidRDefault="008C7AA8">
      <w:pPr>
        <w:pStyle w:val="Heading2"/>
      </w:pPr>
      <w:r>
        <w:t>PROFESSIONAL EXPERIENCE</w:t>
      </w:r>
    </w:p>
    <w:p w14:paraId="3E08FDEA" w14:textId="77777777" w:rsidR="00DD0BC2" w:rsidRDefault="008C7AA8">
      <w:pPr>
        <w:pStyle w:val="ListBullet"/>
      </w:pPr>
      <w:r>
        <w:t>Kevak Properties Ltd – Marketing, Operations &amp; Projects Assistant</w:t>
      </w:r>
    </w:p>
    <w:p w14:paraId="7A01C6CE" w14:textId="77777777" w:rsidR="00DD0BC2" w:rsidRDefault="008C7AA8">
      <w:r>
        <w:t>October 2025 – Present</w:t>
      </w:r>
    </w:p>
    <w:p w14:paraId="3134D402" w14:textId="77777777" w:rsidR="00DD0BC2" w:rsidRDefault="008C7AA8">
      <w:r>
        <w:t>• Manage marketing and client relations, promoting rental and sale properties.</w:t>
      </w:r>
    </w:p>
    <w:p w14:paraId="52B61E47" w14:textId="77777777" w:rsidR="00DD0BC2" w:rsidRDefault="008C7AA8">
      <w:r>
        <w:t>• Oversee apartment setups, renovations, and home furnishing projects to ensure readiness and quality standards.</w:t>
      </w:r>
    </w:p>
    <w:p w14:paraId="2FB4638F" w14:textId="77777777" w:rsidR="00DD0BC2" w:rsidRDefault="008C7AA8">
      <w:r>
        <w:t>• Conduct property inventories, manage suppliers, and handle purchasing and accounting records.</w:t>
      </w:r>
    </w:p>
    <w:p w14:paraId="365C2FA7" w14:textId="77777777" w:rsidR="00DD0BC2" w:rsidRDefault="008C7AA8">
      <w:r>
        <w:t>• Coordinate property listings for online platforms and assist in finding rental or purchase options for diaspora clients.</w:t>
      </w:r>
    </w:p>
    <w:p w14:paraId="099CF72F" w14:textId="77777777" w:rsidR="00DD0BC2" w:rsidRDefault="008C7AA8">
      <w:r>
        <w:lastRenderedPageBreak/>
        <w:t>• Support management through reports, data tracking, and virtual meetings via Microsoft Teams and Zoom.</w:t>
      </w:r>
    </w:p>
    <w:p w14:paraId="65C36D8F" w14:textId="77777777" w:rsidR="00DD0BC2" w:rsidRDefault="008C7AA8">
      <w:r>
        <w:t>• Maintain organized communication with clients and vendors using Microsoft Office and Google Workspace tools.</w:t>
      </w:r>
    </w:p>
    <w:p w14:paraId="154EFC97" w14:textId="77777777" w:rsidR="00DD0BC2" w:rsidRDefault="008C7AA8">
      <w:pPr>
        <w:pStyle w:val="ListBullet"/>
      </w:pPr>
      <w:r>
        <w:t>Proto Energy Ltd – Office &amp; Admin Manager</w:t>
      </w:r>
    </w:p>
    <w:p w14:paraId="123CE714" w14:textId="77777777" w:rsidR="00DD0BC2" w:rsidRDefault="008C7AA8">
      <w:r>
        <w:t>March 2022 – May 2025</w:t>
      </w:r>
    </w:p>
    <w:p w14:paraId="4579A2E9" w14:textId="77777777" w:rsidR="00DD0BC2" w:rsidRDefault="008C7AA8">
      <w:r>
        <w:t>• Oversaw daily office operations, logistics, and staff welfare.</w:t>
      </w:r>
    </w:p>
    <w:p w14:paraId="666BAAC5" w14:textId="77777777" w:rsidR="00DD0BC2" w:rsidRDefault="008C7AA8">
      <w:r>
        <w:t>• Coordinated weekly team and management meetings via Teams/Zoom.</w:t>
      </w:r>
    </w:p>
    <w:p w14:paraId="4B833782" w14:textId="77777777" w:rsidR="00DD0BC2" w:rsidRDefault="008C7AA8">
      <w:r>
        <w:t>• Maintained records, budgets, and procurement documentation.</w:t>
      </w:r>
    </w:p>
    <w:p w14:paraId="03F55E4E" w14:textId="77777777" w:rsidR="00DD0BC2" w:rsidRDefault="008C7AA8">
      <w:r>
        <w:t>• Supervised administrative assistants and drivers, ensuring compliance and safety.</w:t>
      </w:r>
    </w:p>
    <w:p w14:paraId="772F9546" w14:textId="77777777" w:rsidR="00DD0BC2" w:rsidRDefault="008C7AA8">
      <w:pPr>
        <w:pStyle w:val="ListBullet"/>
      </w:pPr>
      <w:r>
        <w:t>R.O.C.K Bridge Ministries – Personal Assistant &amp; Program Support</w:t>
      </w:r>
    </w:p>
    <w:p w14:paraId="777E8E72" w14:textId="77777777" w:rsidR="00DD0BC2" w:rsidRDefault="008C7AA8">
      <w:r>
        <w:t>April 2017 – February 2022</w:t>
      </w:r>
    </w:p>
    <w:p w14:paraId="4D2B9A88" w14:textId="77777777" w:rsidR="00DD0BC2" w:rsidRDefault="008C7AA8">
      <w:r>
        <w:t>• Managed executive scheduling, events, and international guest visits.</w:t>
      </w:r>
    </w:p>
    <w:p w14:paraId="1CD43BA2" w14:textId="77777777" w:rsidR="00DD0BC2" w:rsidRDefault="008C7AA8">
      <w:r>
        <w:t>• Coordinated virtual communication with donors and partners.</w:t>
      </w:r>
    </w:p>
    <w:p w14:paraId="150082BB" w14:textId="77777777" w:rsidR="00DD0BC2" w:rsidRDefault="008C7AA8">
      <w:r>
        <w:t>• Handled student sponsorship programs, payroll, and accounting.</w:t>
      </w:r>
    </w:p>
    <w:p w14:paraId="4FA40158" w14:textId="77777777" w:rsidR="00DD0BC2" w:rsidRDefault="008C7AA8">
      <w:pPr>
        <w:pStyle w:val="ListBullet"/>
      </w:pPr>
      <w:r>
        <w:t>Earlier Roles Include:</w:t>
      </w:r>
    </w:p>
    <w:p w14:paraId="61D47CC3" w14:textId="77777777" w:rsidR="00DD0BC2" w:rsidRDefault="008C7AA8">
      <w:r>
        <w:t>• Digital Sales Executive – Berrycom Ltd (2015–2017)</w:t>
      </w:r>
    </w:p>
    <w:p w14:paraId="2FC31EFB" w14:textId="77777777" w:rsidR="00DD0BC2" w:rsidRDefault="008C7AA8">
      <w:r>
        <w:t>• Sales Manager – M-KOPA Kenya Ltd (2013–2014)</w:t>
      </w:r>
    </w:p>
    <w:p w14:paraId="6B884A5D" w14:textId="77777777" w:rsidR="00DD0BC2" w:rsidRDefault="008C7AA8">
      <w:r>
        <w:t>• SAP Stocks Controller – Nairobi Bottlers Ltd (2012–2013)</w:t>
      </w:r>
    </w:p>
    <w:p w14:paraId="6699C10D" w14:textId="77777777" w:rsidR="00DD0BC2" w:rsidRDefault="008C7AA8">
      <w:r>
        <w:t>• Customer Care Representative – Safaricom Ltd (2010–2012)</w:t>
      </w:r>
    </w:p>
    <w:p w14:paraId="339005E3" w14:textId="77777777" w:rsidR="00DD0BC2" w:rsidRDefault="008C7AA8">
      <w:r>
        <w:t>• Customer Service Representative – Nairobi Bottlers Ltd (2007–2010)</w:t>
      </w:r>
    </w:p>
    <w:p w14:paraId="373E9A1A" w14:textId="77777777" w:rsidR="00DD0BC2" w:rsidRDefault="008C7AA8">
      <w:r>
        <w:t>• Customer Service Assistant – Nairobi Bottlers Ltd (2003–2006)</w:t>
      </w:r>
    </w:p>
    <w:p w14:paraId="77AA999B" w14:textId="77777777" w:rsidR="00DD0BC2" w:rsidRDefault="008C7AA8">
      <w:r>
        <w:t>• Customer Care Officer – Career Counseling &amp; Guidance Prep Centre (2003)</w:t>
      </w:r>
    </w:p>
    <w:p w14:paraId="66D3B80E" w14:textId="77777777" w:rsidR="00DD0BC2" w:rsidRDefault="008C7AA8">
      <w:pPr>
        <w:pStyle w:val="Heading2"/>
      </w:pPr>
      <w:r>
        <w:t>EDUCATION &amp; CERTIFICATIONS</w:t>
      </w:r>
    </w:p>
    <w:p w14:paraId="6348EEBD" w14:textId="77777777" w:rsidR="00DD0BC2" w:rsidRDefault="008C7AA8">
      <w:r>
        <w:t>• Diploma in Sales &amp; Marketing</w:t>
      </w:r>
    </w:p>
    <w:p w14:paraId="7FFBB9F3" w14:textId="77777777" w:rsidR="00DD0BC2" w:rsidRDefault="008C7AA8">
      <w:r>
        <w:t>• Certificate in Customer Care</w:t>
      </w:r>
    </w:p>
    <w:p w14:paraId="771991B1" w14:textId="77777777" w:rsidR="00DD0BC2" w:rsidRDefault="008C7AA8">
      <w:r>
        <w:t>• Certificate in Counseling &amp; Guidance</w:t>
      </w:r>
    </w:p>
    <w:p w14:paraId="2AF71B3A" w14:textId="77777777" w:rsidR="00DD0BC2" w:rsidRDefault="008C7AA8">
      <w:r>
        <w:lastRenderedPageBreak/>
        <w:t>• Certificate in Computer Applications &amp; ICDL Part 7</w:t>
      </w:r>
    </w:p>
    <w:p w14:paraId="64DC5782" w14:textId="77777777" w:rsidR="00DD0BC2" w:rsidRDefault="008C7AA8">
      <w:r>
        <w:t>• Safety and Fire Marshall Training</w:t>
      </w:r>
    </w:p>
    <w:p w14:paraId="74161574" w14:textId="77777777" w:rsidR="00DD0BC2" w:rsidRDefault="008C7AA8">
      <w:pPr>
        <w:pStyle w:val="Heading2"/>
      </w:pPr>
      <w:r>
        <w:t>REFERENCES</w:t>
      </w:r>
    </w:p>
    <w:p w14:paraId="0E41ED51" w14:textId="77777777" w:rsidR="00DD0BC2" w:rsidRDefault="008C7AA8">
      <w:r>
        <w:t>Available upon request.</w:t>
      </w:r>
    </w:p>
    <w:sectPr w:rsidR="00DD0BC2"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Courier">
    <w:panose1 w:val="020704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1248685941">
    <w:abstractNumId w:val="8"/>
  </w:num>
  <w:num w:numId="2" w16cid:durableId="1872761230">
    <w:abstractNumId w:val="6"/>
  </w:num>
  <w:num w:numId="3" w16cid:durableId="1695113243">
    <w:abstractNumId w:val="5"/>
  </w:num>
  <w:num w:numId="4" w16cid:durableId="471098608">
    <w:abstractNumId w:val="4"/>
  </w:num>
  <w:num w:numId="5" w16cid:durableId="351494973">
    <w:abstractNumId w:val="7"/>
  </w:num>
  <w:num w:numId="6" w16cid:durableId="1681856415">
    <w:abstractNumId w:val="3"/>
  </w:num>
  <w:num w:numId="7" w16cid:durableId="1023366189">
    <w:abstractNumId w:val="2"/>
  </w:num>
  <w:num w:numId="8" w16cid:durableId="554508528">
    <w:abstractNumId w:val="1"/>
  </w:num>
  <w:num w:numId="9" w16cid:durableId="11773817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9"/>
  <w:proofState w:spelling="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47730"/>
    <w:rsid w:val="00034616"/>
    <w:rsid w:val="0006063C"/>
    <w:rsid w:val="0015074B"/>
    <w:rsid w:val="0029639D"/>
    <w:rsid w:val="00326F90"/>
    <w:rsid w:val="00526F11"/>
    <w:rsid w:val="008C7AA8"/>
    <w:rsid w:val="009C5A9F"/>
    <w:rsid w:val="00AA1D8D"/>
    <w:rsid w:val="00B47730"/>
    <w:rsid w:val="00B6184A"/>
    <w:rsid w:val="00C528D4"/>
    <w:rsid w:val="00CB0664"/>
    <w:rsid w:val="00DD0BC2"/>
    <w:rsid w:val="00E947D2"/>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1266B43"/>
  <w14:defaultImageDpi w14:val="300"/>
  <w15:docId w15:val="{0FD0F9B6-A7AF-634E-A953-6C95B0E937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 /><Relationship Id="rId7" Type="http://schemas.openxmlformats.org/officeDocument/2006/relationships/theme" Target="theme/theme1.xml" /><Relationship Id="rId2" Type="http://schemas.openxmlformats.org/officeDocument/2006/relationships/numbering" Target="numbering.xml" /><Relationship Id="rId1" Type="http://schemas.openxmlformats.org/officeDocument/2006/relationships/customXml" Target="../customXml/item1.xml" /><Relationship Id="rId6" Type="http://schemas.openxmlformats.org/officeDocument/2006/relationships/fontTable" Target="fontTable.xml" /><Relationship Id="rId5" Type="http://schemas.openxmlformats.org/officeDocument/2006/relationships/webSettings" Target="webSettings.xml" /><Relationship Id="rId4" Type="http://schemas.openxmlformats.org/officeDocument/2006/relationships/settings" Target="setting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 ds:uri="http://www.w3.org/2000/xmln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455</Words>
  <Characters>2595</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3044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njokiwin@gmail.com</cp:lastModifiedBy>
  <cp:revision>2</cp:revision>
  <dcterms:created xsi:type="dcterms:W3CDTF">2025-11-27T18:03:00Z</dcterms:created>
  <dcterms:modified xsi:type="dcterms:W3CDTF">2025-11-27T18:03:00Z</dcterms:modified>
  <cp:category/>
</cp:coreProperties>
</file>