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JOY WANDIA MUTHII</w:t>
      </w:r>
    </w:p>
    <w:p>
      <w:r>
        <w:rPr>
          <w:b w:val="0"/>
          <w:sz w:val="22"/>
        </w:rPr>
        <w:t>Phone: 0708020012</w:t>
      </w:r>
    </w:p>
    <w:p>
      <w:r>
        <w:rPr>
          <w:b w:val="0"/>
          <w:sz w:val="22"/>
        </w:rPr>
        <w:t>Email: wandiajoy71@gmail.com</w:t>
      </w:r>
    </w:p>
    <w:p>
      <w:r>
        <w:rPr>
          <w:b w:val="0"/>
          <w:sz w:val="22"/>
        </w:rPr>
        <w:t>Location: Buruburu Phase One, Nairobi, Kenya</w:t>
      </w:r>
    </w:p>
    <w:p>
      <w:pPr>
        <w:pStyle w:val="Heading2"/>
      </w:pPr>
      <w:r>
        <w:t>PROFESSIONAL SUMMARY</w:t>
      </w:r>
    </w:p>
    <w:p>
      <w:r>
        <w:rPr>
          <w:b w:val="0"/>
          <w:sz w:val="22"/>
        </w:rPr>
        <w:t>A motivated and hardworking individual with experience in small business ownership, having successfully managed a shop and car wash business for four years in Lamu County. Known for reliability, strong communication skills, and the ability to adapt to new environments. Fluent in English and Kiswahili, with a certificate in computer applications.</w:t>
      </w:r>
    </w:p>
    <w:p>
      <w:pPr>
        <w:pStyle w:val="Heading2"/>
      </w:pPr>
      <w:r>
        <w:t>WORK EXPERIENCE</w:t>
      </w:r>
    </w:p>
    <w:p>
      <w:r>
        <w:rPr>
          <w:b/>
          <w:sz w:val="22"/>
        </w:rPr>
        <w:t>Self-Employed – Shop and Car Wash Owner</w:t>
      </w:r>
    </w:p>
    <w:p>
      <w:r>
        <w:rPr>
          <w:b w:val="0"/>
          <w:sz w:val="22"/>
        </w:rPr>
        <w:t>Lamu County, Kenya</w:t>
      </w:r>
    </w:p>
    <w:p>
      <w:r>
        <w:rPr>
          <w:b w:val="0"/>
          <w:sz w:val="22"/>
        </w:rPr>
        <w:t>2020 – 2024</w:t>
      </w:r>
    </w:p>
    <w:p>
      <w:r>
        <w:rPr>
          <w:b w:val="0"/>
          <w:sz w:val="22"/>
        </w:rPr>
        <w:t>- Operated and managed a small shop and car wash business, providing customer service, inventory management, and daily operations oversight.</w:t>
      </w:r>
    </w:p>
    <w:p>
      <w:r>
        <w:rPr>
          <w:b w:val="0"/>
          <w:sz w:val="22"/>
        </w:rPr>
        <w:t>- Developed strong client relationships and ensured customer satisfaction.</w:t>
      </w:r>
    </w:p>
    <w:p>
      <w:r>
        <w:rPr>
          <w:b w:val="0"/>
          <w:sz w:val="22"/>
        </w:rPr>
        <w:t>- Handled cash transactions, budgeting, and basic bookkeeping.</w:t>
      </w:r>
    </w:p>
    <w:p>
      <w:r>
        <w:rPr>
          <w:b w:val="0"/>
          <w:sz w:val="22"/>
        </w:rPr>
        <w:t>- Managed staff and ensured cleanliness and quality service delivery.</w:t>
      </w:r>
    </w:p>
    <w:p>
      <w:pPr>
        <w:pStyle w:val="Heading2"/>
      </w:pPr>
      <w:r>
        <w:t>EDUCATION</w:t>
      </w:r>
    </w:p>
    <w:p>
      <w:r>
        <w:rPr>
          <w:b/>
          <w:sz w:val="22"/>
        </w:rPr>
        <w:t>Lake Kenyatta Secondary School</w:t>
      </w:r>
    </w:p>
    <w:p>
      <w:r>
        <w:rPr>
          <w:b w:val="0"/>
          <w:sz w:val="22"/>
        </w:rPr>
        <w:t>Kenya Certificate of Secondary Education (KCSE)</w:t>
      </w:r>
    </w:p>
    <w:p>
      <w:r>
        <w:rPr>
          <w:b w:val="0"/>
          <w:sz w:val="22"/>
        </w:rPr>
        <w:t>Graduated: Form 4</w:t>
      </w:r>
    </w:p>
    <w:p>
      <w:pPr>
        <w:pStyle w:val="Heading2"/>
      </w:pPr>
      <w:r>
        <w:t>CERTIFICATION</w:t>
      </w:r>
    </w:p>
    <w:p>
      <w:r>
        <w:rPr>
          <w:b/>
          <w:sz w:val="22"/>
        </w:rPr>
        <w:t>Certificate in Computer Applications</w:t>
      </w:r>
    </w:p>
    <w:p>
      <w:r>
        <w:rPr>
          <w:b w:val="0"/>
          <w:sz w:val="22"/>
        </w:rPr>
        <w:t>- Proficient in Microsoft Office (Word, Excel, PowerPoint)</w:t>
      </w:r>
    </w:p>
    <w:p>
      <w:r>
        <w:rPr>
          <w:b w:val="0"/>
          <w:sz w:val="22"/>
        </w:rPr>
        <w:t>- Basic internet and email skills</w:t>
      </w:r>
    </w:p>
    <w:p>
      <w:r>
        <w:rPr>
          <w:b w:val="0"/>
          <w:sz w:val="22"/>
        </w:rPr>
        <w:t>- Data entry and file management</w:t>
      </w:r>
    </w:p>
    <w:p>
      <w:pPr>
        <w:pStyle w:val="Heading2"/>
      </w:pPr>
      <w:r>
        <w:t>SKILLS</w:t>
      </w:r>
    </w:p>
    <w:p>
      <w:r>
        <w:rPr>
          <w:b w:val="0"/>
          <w:sz w:val="22"/>
        </w:rPr>
        <w:t>- Business Management</w:t>
      </w:r>
    </w:p>
    <w:p>
      <w:r>
        <w:rPr>
          <w:b w:val="0"/>
          <w:sz w:val="22"/>
        </w:rPr>
        <w:t>- Customer Service</w:t>
      </w:r>
    </w:p>
    <w:p>
      <w:r>
        <w:rPr>
          <w:b w:val="0"/>
          <w:sz w:val="22"/>
        </w:rPr>
        <w:t>- Inventory Management</w:t>
      </w:r>
    </w:p>
    <w:p>
      <w:r>
        <w:rPr>
          <w:b w:val="0"/>
          <w:sz w:val="22"/>
        </w:rPr>
        <w:t>- Cash Handling</w:t>
      </w:r>
    </w:p>
    <w:p>
      <w:r>
        <w:rPr>
          <w:b w:val="0"/>
          <w:sz w:val="22"/>
        </w:rPr>
        <w:t>- Computer Applications</w:t>
      </w:r>
    </w:p>
    <w:p>
      <w:r>
        <w:rPr>
          <w:b w:val="0"/>
          <w:sz w:val="22"/>
        </w:rPr>
        <w:t>- Communication (English &amp; Kiswahili)</w:t>
      </w:r>
    </w:p>
    <w:p>
      <w:r>
        <w:rPr>
          <w:b w:val="0"/>
          <w:sz w:val="22"/>
        </w:rPr>
        <w:t>- Adaptability</w:t>
      </w:r>
    </w:p>
    <w:p>
      <w:pPr>
        <w:pStyle w:val="Heading2"/>
      </w:pPr>
      <w:r>
        <w:t>LANGUAGES</w:t>
      </w:r>
    </w:p>
    <w:p>
      <w:r>
        <w:rPr>
          <w:b w:val="0"/>
          <w:sz w:val="22"/>
        </w:rPr>
        <w:t>- English: Fluent</w:t>
      </w:r>
    </w:p>
    <w:p>
      <w:r>
        <w:rPr>
          <w:b w:val="0"/>
          <w:sz w:val="22"/>
        </w:rPr>
        <w:t>- Kiswahili: Fluent</w:t>
      </w:r>
    </w:p>
    <w:p>
      <w:pPr>
        <w:pStyle w:val="Heading2"/>
      </w:pPr>
      <w:r>
        <w:t>REFERENCES</w:t>
      </w:r>
    </w:p>
    <w:p>
      <w:r>
        <w:rPr>
          <w:b/>
          <w:sz w:val="22"/>
        </w:rPr>
        <w:t>Caxton Mburu</w:t>
      </w:r>
    </w:p>
    <w:p>
      <w:r>
        <w:rPr>
          <w:b w:val="0"/>
          <w:sz w:val="22"/>
        </w:rPr>
        <w:t>IT Specialist</w:t>
      </w:r>
    </w:p>
    <w:p>
      <w:r>
        <w:rPr>
          <w:b w:val="0"/>
          <w:sz w:val="22"/>
        </w:rPr>
        <w:t>Phone: 0716869518</w:t>
      </w:r>
    </w:p>
    <w:p>
      <w:r>
        <w:rPr>
          <w:b w:val="0"/>
          <w:sz w:val="22"/>
        </w:rPr>
        <w:t>Email: caxtonm@yahoo.com</w:t>
      </w:r>
    </w:p>
    <w:p>
      <w:r>
        <w:rPr>
          <w:b w:val="0"/>
          <w:sz w:val="22"/>
        </w:rPr>
      </w:r>
    </w:p>
    <w:p>
      <w:r>
        <w:rPr>
          <w:b/>
          <w:sz w:val="22"/>
        </w:rPr>
        <w:t>Mercy Ochieng</w:t>
      </w:r>
    </w:p>
    <w:p>
      <w:r>
        <w:rPr>
          <w:b w:val="0"/>
          <w:sz w:val="22"/>
        </w:rPr>
        <w:t>IT Specialist</w:t>
      </w:r>
    </w:p>
    <w:p>
      <w:r>
        <w:rPr>
          <w:b w:val="0"/>
          <w:sz w:val="22"/>
        </w:rPr>
        <w:t>Phone: 0715796289</w:t>
      </w:r>
    </w:p>
    <w:p>
      <w:r>
        <w:rPr>
          <w:b w:val="0"/>
          <w:sz w:val="22"/>
        </w:rPr>
        <w:t>Email: mercyawuorochieng2@gmail.com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